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246A0">
      <w:pPr>
        <w:pStyle w:val="6"/>
        <w:spacing w:line="276" w:lineRule="auto"/>
      </w:pPr>
      <w:r>
        <w:t>SATUAN ACARA PERKULIAHAN</w:t>
      </w:r>
      <w:r>
        <w:rPr>
          <w:spacing w:val="-87"/>
        </w:rPr>
        <w:t xml:space="preserve"> </w:t>
      </w:r>
      <w:bookmarkStart w:id="0" w:name="_GoBack"/>
      <w:bookmarkEnd w:id="0"/>
      <w:r>
        <w:t>(SAP)</w:t>
      </w:r>
    </w:p>
    <w:p w14:paraId="79E7C4B9">
      <w:pPr>
        <w:pStyle w:val="5"/>
        <w:tabs>
          <w:tab w:val="left" w:pos="4892"/>
        </w:tabs>
        <w:spacing w:before="317"/>
        <w:ind w:left="2011"/>
      </w:pPr>
      <w:r>
        <w:pict>
          <v:group id="_x0000_s1026" o:spid="_x0000_s1026" o:spt="203" style="position:absolute;left:0pt;margin-left:96.2pt;margin-top:18.3pt;height:65.35pt;width:67.2pt;mso-position-horizontal-relative:page;z-index:251659264;mso-width-relative:page;mso-height-relative:page;" coordorigin="1925,366" coordsize="1344,1307">
            <o:lock v:ext="edit"/>
            <v:shape id="_x0000_s1027" o:spid="_x0000_s1027" o:spt="75" type="#_x0000_t75" style="position:absolute;left:1924;top:366;height:1307;width:1344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202" type="#_x0000_t202" style="position:absolute;left:2550;top:446;height:174;width:76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87B6160"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1F1A17"/>
                        <w:w w:val="100"/>
                        <w:sz w:val="12"/>
                      </w:rPr>
                      <w:t>I</w:t>
                    </w:r>
                  </w:p>
                </w:txbxContent>
              </v:textbox>
            </v:shape>
          </v:group>
        </w:pict>
      </w:r>
      <w:r>
        <w:pict>
          <v:shape id="_x0000_s1029" o:spid="_x0000_s1029" o:spt="136" type="#_x0000_t136" style="position:absolute;left:0pt;margin-left:130.85pt;margin-top:23.8pt;height:6pt;width:3.8pt;mso-position-horizontal-relative:page;rotation:196608f;z-index:251659264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T" style="font-family:Arial;font-size:6pt;font-weight:bold;v-text-align:center;"/>
          </v:shape>
        </w:pict>
      </w:r>
      <w:r>
        <w:pict>
          <v:shape id="_x0000_s1030" o:spid="_x0000_s1030" o:spt="136" type="#_x0000_t136" style="position:absolute;left:0pt;margin-left:134.9pt;margin-top:24.65pt;height:6pt;width:4.5pt;mso-position-horizontal-relative:page;rotation:917504f;z-index:251660288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A" style="font-family:Arial;font-size:6pt;font-weight:bold;v-text-align:center;"/>
          </v:shape>
        </w:pict>
      </w:r>
      <w:r>
        <w:pict>
          <v:shape id="_x0000_s1031" o:spid="_x0000_s1031" o:spt="136" type="#_x0000_t136" style="position:absolute;left:0pt;margin-left:139.75pt;margin-top:26.6pt;height:6pt;width:4.15pt;mso-position-horizontal-relative:page;rotation:1638400f;z-index:251661312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S" style="font-family:Arial;font-size:6pt;font-weight:bold;v-text-align:center;"/>
          </v:shape>
        </w:pict>
      </w:r>
      <w:r>
        <w:pict>
          <v:shape id="_x0000_s1032" o:spid="_x0000_s1032" o:spt="136" type="#_x0000_t136" style="position:absolute;left:0pt;margin-left:145.15pt;margin-top:30.2pt;height:6pt;width:4.15pt;mso-position-horizontal-relative:page;rotation:2555904f;z-index:251662336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P" style="font-family:Arial;font-size:6pt;font-weight:bold;v-text-align:center;"/>
          </v:shape>
        </w:pict>
      </w:r>
      <w:r>
        <w:pict>
          <v:shape id="_x0000_s1033" o:spid="_x0000_s1033" o:spt="136" type="#_x0000_t136" style="position:absolute;left:0pt;margin-left:110.25pt;margin-top:30.6pt;height:6pt;width:4.15pt;mso-position-horizontal-relative:page;rotation:20840448f;z-index:251668480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V" style="font-family:Arial;font-size:6pt;font-weight:bold;v-text-align:center;"/>
          </v:shape>
        </w:pict>
      </w:r>
      <w:r>
        <w:pict>
          <v:shape id="_x0000_s1034" o:spid="_x0000_s1034" o:spt="136" type="#_x0000_t136" style="position:absolute;left:0pt;margin-left:114.2pt;margin-top:27.55pt;height:6pt;width:4.15pt;mso-position-horizontal-relative:page;rotation:21561344f;z-index:251669504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E" style="font-family:Arial;font-size:6pt;font-weight:bold;v-text-align:center;"/>
          </v:shape>
        </w:pict>
      </w:r>
      <w:r>
        <w:pict>
          <v:shape id="_x0000_s1035" o:spid="_x0000_s1035" o:spt="136" type="#_x0000_t136" style="position:absolute;left:0pt;margin-left:118.55pt;margin-top:25.3pt;height:6pt;width:4.5pt;mso-position-horizontal-relative:page;rotation:22282240f;z-index:251669504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R" style="font-family:Arial;font-size:6pt;font-weight:bold;v-text-align:center;"/>
          </v:shape>
        </w:pict>
      </w:r>
      <w:r>
        <w:pict>
          <v:shape id="_x0000_s1036" o:spid="_x0000_s1036" o:spt="136" type="#_x0000_t136" style="position:absolute;left:0pt;margin-left:123.65pt;margin-top:23.95pt;height:6pt;width:4.15pt;mso-position-horizontal-relative:page;rotation:23003136f;z-index:251670528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S" style="font-family:Arial;font-size:6pt;font-weight:bold;v-text-align:center;"/>
          </v:shape>
        </w:pict>
      </w:r>
      <w:r>
        <w:t>Mata</w:t>
      </w:r>
      <w:r>
        <w:rPr>
          <w:spacing w:val="-1"/>
        </w:rPr>
        <w:t xml:space="preserve"> </w:t>
      </w:r>
      <w:r>
        <w:t>Kuliah</w:t>
      </w:r>
      <w:r>
        <w:tab/>
      </w:r>
      <w:r>
        <w:t>:</w:t>
      </w:r>
      <w:r>
        <w:rPr>
          <w:spacing w:val="-2"/>
        </w:rPr>
        <w:t xml:space="preserve"> </w:t>
      </w:r>
      <w:r>
        <w:t>Bahasa Indonesia Untuk</w:t>
      </w:r>
      <w:r>
        <w:rPr>
          <w:spacing w:val="-1"/>
        </w:rPr>
        <w:t xml:space="preserve"> </w:t>
      </w:r>
      <w:r>
        <w:t>SD</w:t>
      </w:r>
      <w:r>
        <w:rPr>
          <w:spacing w:val="-1"/>
        </w:rPr>
        <w:t xml:space="preserve"> </w:t>
      </w:r>
      <w:r>
        <w:t>1</w:t>
      </w:r>
    </w:p>
    <w:p w14:paraId="5F2F8A6D">
      <w:pPr>
        <w:pStyle w:val="5"/>
        <w:tabs>
          <w:tab w:val="left" w:pos="4892"/>
        </w:tabs>
        <w:spacing w:before="41"/>
        <w:ind w:left="2011"/>
      </w:pPr>
      <w:r>
        <w:pict>
          <v:shape id="_x0000_s1037" o:spid="_x0000_s1037" o:spt="136" type="#_x0000_t136" style="position:absolute;left:0pt;margin-left:148.5pt;margin-top:4.55pt;height:6pt;width:4.8pt;mso-position-horizontal-relative:page;rotation:3473408f;z-index:251663360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G" style="font-family:Arial;font-size:6pt;font-weight:bold;v-text-align:center;"/>
          </v:shape>
        </w:pict>
      </w:r>
      <w:r>
        <w:pict>
          <v:shape id="_x0000_s1038" o:spid="_x0000_s1038" o:spt="136" type="#_x0000_t136" style="position:absolute;left:0pt;margin-left:151.4pt;margin-top:9.15pt;height:6pt;width:4.45pt;mso-position-horizontal-relative:page;rotation:4194304f;z-index:251664384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R" style="font-family:Arial;font-size:6pt;font-weight:bold;v-text-align:center;"/>
          </v:shape>
        </w:pict>
      </w:r>
      <w:r>
        <w:pict>
          <v:shape id="_x0000_s1039" o:spid="_x0000_s1039" o:spt="136" type="#_x0000_t136" style="position:absolute;left:0pt;margin-left:153.95pt;margin-top:12.8pt;height:6pt;width:1.8pt;mso-position-horizontal-relative:page;rotation:4784128f;z-index:251665408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I" style="font-family:Arial;font-size:6pt;font-weight:bold;v-text-align:center;"/>
          </v:shape>
        </w:pict>
      </w:r>
      <w:r>
        <w:pict>
          <v:shape id="_x0000_s1040" o:spid="_x0000_s1040" o:spt="136" type="#_x0000_t136" style="position:absolute;left:0pt;margin-left:103.2pt;margin-top:11.45pt;height:6pt;width:4.45pt;mso-position-horizontal-relative:page;rotation:19005440f;z-index:251665408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U" style="font-family:Arial;font-size:6pt;font-weight:bold;v-text-align:center;"/>
          </v:shape>
        </w:pict>
      </w:r>
      <w:r>
        <w:pict>
          <v:shape id="_x0000_s1041" o:spid="_x0000_s1041" o:spt="136" type="#_x0000_t136" style="position:absolute;left:0pt;margin-left:105.45pt;margin-top:6.65pt;height:6pt;width:4.45pt;mso-position-horizontal-relative:page;rotation:19791872f;z-index:251666432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N" style="font-family:Arial;font-size:6pt;font-weight:bold;v-text-align:center;"/>
          </v:shape>
        </w:pict>
      </w:r>
      <w:r>
        <w:pict>
          <v:shape id="_x0000_s1042" o:spid="_x0000_s1042" o:spt="136" type="#_x0000_t136" style="position:absolute;left:0pt;margin-left:108.95pt;margin-top:3.65pt;height:6pt;width:1.8pt;mso-position-horizontal-relative:page;rotation:20250624f;z-index:251667456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I" style="font-family:Arial;font-size:6pt;font-weight:bold;v-text-align:center;"/>
          </v:shape>
        </w:pict>
      </w:r>
      <w:r>
        <w:t>Kode</w:t>
      </w:r>
      <w:r>
        <w:rPr>
          <w:spacing w:val="-3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tab/>
      </w:r>
      <w:r>
        <w:t>:</w:t>
      </w:r>
      <w:r>
        <w:rPr>
          <w:spacing w:val="10"/>
        </w:rPr>
        <w:t xml:space="preserve"> </w:t>
      </w:r>
      <w:r>
        <w:t>KKM46227</w:t>
      </w:r>
    </w:p>
    <w:p w14:paraId="64B9BE26">
      <w:pPr>
        <w:pStyle w:val="5"/>
        <w:tabs>
          <w:tab w:val="left" w:pos="4892"/>
        </w:tabs>
        <w:spacing w:before="41"/>
        <w:ind w:left="2011"/>
      </w:pPr>
      <w:r>
        <w:t>Program</w:t>
      </w:r>
      <w:r>
        <w:rPr>
          <w:spacing w:val="-1"/>
        </w:rPr>
        <w:t xml:space="preserve"> </w:t>
      </w:r>
      <w:r>
        <w:t>Studi</w:t>
      </w:r>
      <w:r>
        <w:tab/>
      </w:r>
      <w:r>
        <w:t>:</w:t>
      </w:r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Guru</w:t>
      </w:r>
      <w:r>
        <w:rPr>
          <w:spacing w:val="-2"/>
        </w:rPr>
        <w:t xml:space="preserve"> </w:t>
      </w:r>
      <w:r>
        <w:t>Sekolah</w:t>
      </w:r>
      <w:r>
        <w:rPr>
          <w:spacing w:val="-1"/>
        </w:rPr>
        <w:t xml:space="preserve"> </w:t>
      </w:r>
      <w:r>
        <w:t>Dasar</w:t>
      </w:r>
    </w:p>
    <w:p w14:paraId="7048C3D2">
      <w:pPr>
        <w:pStyle w:val="5"/>
        <w:tabs>
          <w:tab w:val="left" w:pos="4892"/>
        </w:tabs>
        <w:spacing w:before="40"/>
        <w:ind w:left="2011"/>
      </w:pPr>
      <w:r>
        <w:pict>
          <v:shape id="_x0000_s1043" o:spid="_x0000_s1043" o:spt="136" type="#_x0000_t136" style="position:absolute;left:0pt;margin-left:125pt;margin-top:13.35pt;height:6pt;width:4.45pt;mso-position-horizontal-relative:page;rotation:393216f;z-index:251660288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A" style="font-family:Arial;font-size:6pt;font-weight:bold;v-text-align:center;"/>
          </v:shape>
        </w:pict>
      </w:r>
      <w:r>
        <w:pict>
          <v:shape id="_x0000_s1044" o:spid="_x0000_s1044" o:spt="136" type="#_x0000_t136" style="position:absolute;left:0pt;margin-left:120pt;margin-top:12.35pt;height:6pt;width:4.15pt;mso-position-horizontal-relative:page;rotation:1179648f;z-index:251661312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Y" style="font-family:Arial;font-size:6pt;font-weight:bold;v-text-align:center;"/>
          </v:shape>
        </w:pict>
      </w:r>
      <w:r>
        <w:pict>
          <v:shape id="_x0000_s1045" o:spid="_x0000_s1045" o:spt="136" type="#_x0000_t136" style="position:absolute;left:0pt;margin-left:114.25pt;margin-top:9.95pt;height:6pt;width:4.8pt;mso-position-horizontal-relative:page;rotation:1966080f;z-index:251662336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G" style="font-family:Arial;font-size:6pt;font-weight:bold;v-text-align:center;"/>
          </v:shape>
        </w:pict>
      </w:r>
      <w:r>
        <w:pict>
          <v:shape id="_x0000_s1046" o:spid="_x0000_s1046" o:spt="136" type="#_x0000_t136" style="position:absolute;left:0pt;margin-left:109.35pt;margin-top:6.25pt;height:6pt;width:4.8pt;mso-position-horizontal-relative:page;rotation:2818048f;z-index:251663360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O" style="font-family:Arial;font-size:6pt;font-weight:bold;v-text-align:center;"/>
          </v:shape>
        </w:pict>
      </w:r>
      <w:r>
        <w:pict>
          <v:shape id="_x0000_s1047" o:spid="_x0000_s1047" o:spt="136" type="#_x0000_t136" style="position:absolute;left:0pt;margin-left:105.9pt;margin-top:1.7pt;height:6pt;width:4.15pt;mso-position-horizontal-relative:page;rotation:3670016f;z-index:251664384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Y" style="font-family:Arial;font-size:6pt;font-weight:bold;v-text-align:center;"/>
          </v:shape>
        </w:pict>
      </w:r>
      <w:r>
        <w:pict>
          <v:shape id="_x0000_s1048" o:spid="_x0000_s1048" o:spt="136" type="#_x0000_t136" style="position:absolute;left:0pt;margin-left:149.35pt;margin-top:1.9pt;height:6pt;width:4.45pt;mso-position-horizontal-relative:page;rotation:19857408f;z-index:251666432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A" style="font-family:Arial;font-size:6pt;font-weight:bold;v-text-align:center;"/>
          </v:shape>
        </w:pict>
      </w:r>
      <w:r>
        <w:pict>
          <v:shape id="_x0000_s1049" o:spid="_x0000_s1049" o:spt="136" type="#_x0000_t136" style="position:absolute;left:0pt;margin-left:146.55pt;margin-top:5.8pt;height:6pt;width:3.8pt;mso-position-horizontal-relative:page;rotation:20774912f;z-index:251667456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T" style="font-family:Arial;font-size:6pt;font-weight:bold;v-text-align:center;"/>
          </v:shape>
        </w:pict>
      </w:r>
      <w:r>
        <w:pict>
          <v:shape id="_x0000_s1050" o:spid="_x0000_s1050" o:spt="136" type="#_x0000_t136" style="position:absolute;left:0pt;margin-left:141.8pt;margin-top:9.35pt;height:6pt;width:4.5pt;mso-position-horizontal-relative:page;rotation:21430272f;z-index:251668480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R" style="font-family:Arial;font-size:6pt;font-weight:bold;v-text-align:center;"/>
          </v:shape>
        </w:pict>
      </w:r>
      <w:r>
        <w:pict>
          <v:shape id="_x0000_s1051" o:spid="_x0000_s1051" o:spt="136" type="#_x0000_t136" style="position:absolute;left:0pt;margin-left:136.55pt;margin-top:11.95pt;height:6pt;width:4.5pt;mso-position-horizontal-relative:page;rotation:22347776f;z-index:251670528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A" style="font-family:Arial;font-size:6pt;font-weight:bold;v-text-align:center;"/>
          </v:shape>
        </w:pict>
      </w:r>
      <w:r>
        <w:pict>
          <v:shape id="_x0000_s1052" o:spid="_x0000_s1052" o:spt="136" type="#_x0000_t136" style="position:absolute;left:0pt;margin-left:130.8pt;margin-top:13.35pt;height:6pt;width:4.45pt;mso-position-horizontal-relative:page;rotation:23199744f;z-index:251671552;mso-width-relative:page;mso-height-relative:page;" fillcolor="#1F1A17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K" style="font-family:Arial;font-size:6pt;font-weight:bold;v-text-align:center;"/>
          </v:shape>
        </w:pict>
      </w:r>
      <w:r>
        <w:t>SKS/</w:t>
      </w:r>
      <w:r>
        <w:rPr>
          <w:spacing w:val="-1"/>
        </w:rPr>
        <w:t xml:space="preserve"> </w:t>
      </w:r>
      <w:r>
        <w:t>Semester</w:t>
      </w:r>
      <w:r>
        <w:tab/>
      </w:r>
      <w:r>
        <w:t>:</w:t>
      </w:r>
      <w:r>
        <w:rPr>
          <w:spacing w:val="-1"/>
        </w:rPr>
        <w:t xml:space="preserve"> </w:t>
      </w:r>
      <w:r>
        <w:t>3/Genap</w:t>
      </w:r>
    </w:p>
    <w:p w14:paraId="301A48DA">
      <w:pPr>
        <w:pStyle w:val="5"/>
        <w:tabs>
          <w:tab w:val="left" w:pos="4892"/>
        </w:tabs>
        <w:spacing w:before="44"/>
        <w:ind w:left="2011"/>
      </w:pPr>
      <w:r>
        <w:t>Dosen</w:t>
      </w:r>
      <w:r>
        <w:tab/>
      </w:r>
      <w:r>
        <w:t>: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Ari</w:t>
      </w:r>
      <w:r>
        <w:rPr>
          <w:spacing w:val="-1"/>
        </w:rPr>
        <w:t xml:space="preserve"> </w:t>
      </w:r>
      <w:r>
        <w:t>Wulandari,</w:t>
      </w:r>
      <w:r>
        <w:rPr>
          <w:spacing w:val="-1"/>
        </w:rPr>
        <w:t xml:space="preserve"> </w:t>
      </w:r>
      <w:r>
        <w:t>S.S.,</w:t>
      </w:r>
      <w:r>
        <w:rPr>
          <w:spacing w:val="-1"/>
        </w:rPr>
        <w:t xml:space="preserve"> </w:t>
      </w:r>
      <w:r>
        <w:t>M.A.</w:t>
      </w:r>
    </w:p>
    <w:p w14:paraId="68061A87">
      <w:pPr>
        <w:pStyle w:val="5"/>
        <w:tabs>
          <w:tab w:val="left" w:pos="4892"/>
        </w:tabs>
        <w:spacing w:before="40"/>
        <w:ind w:left="2011"/>
      </w:pPr>
      <w:r>
        <w:t>Tatap</w:t>
      </w:r>
      <w:r>
        <w:rPr>
          <w:spacing w:val="-1"/>
        </w:rPr>
        <w:t xml:space="preserve"> </w:t>
      </w:r>
      <w:r>
        <w:t>muka</w:t>
      </w:r>
      <w:r>
        <w:tab/>
      </w:r>
      <w:r>
        <w:t>:</w:t>
      </w:r>
      <w:r>
        <w:rPr>
          <w:spacing w:val="-1"/>
        </w:rPr>
        <w:t xml:space="preserve"> </w:t>
      </w:r>
      <w:r>
        <w:t>Pertemuan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s/d 16</w:t>
      </w:r>
    </w:p>
    <w:p w14:paraId="4819679B">
      <w:pPr>
        <w:pStyle w:val="5"/>
        <w:tabs>
          <w:tab w:val="left" w:pos="4892"/>
        </w:tabs>
        <w:spacing w:before="41"/>
        <w:ind w:left="2011"/>
      </w:pPr>
      <w:r>
        <w:pict>
          <v:shape id="_x0000_s1053" o:spid="_x0000_s1053" style="position:absolute;left:0pt;margin-left:89pt;margin-top:23.4pt;height:0.1pt;width:417.75pt;mso-position-horizontal-relative:page;mso-wrap-distance-bottom:0pt;mso-wrap-distance-top:0pt;z-index:-251641856;mso-width-relative:page;mso-height-relative:page;" filled="f" stroked="t" coordorigin="1780,468" coordsize="8355,0" path="m1780,468l10135,468e">
            <v:path arrowok="t"/>
            <v:fill on="f" focussize="0,0"/>
            <v:stroke weight="3pt" color="#000000"/>
            <v:imagedata o:title=""/>
            <o:lock v:ext="edit"/>
            <w10:wrap type="topAndBottom"/>
          </v:shape>
        </w:pict>
      </w:r>
      <w:r>
        <w:t>Alokasi</w:t>
      </w:r>
      <w:r>
        <w:rPr>
          <w:spacing w:val="-1"/>
        </w:rPr>
        <w:t xml:space="preserve"> </w:t>
      </w:r>
      <w:r>
        <w:t>Waktu</w:t>
      </w:r>
      <w:r>
        <w:tab/>
      </w:r>
      <w:r>
        <w:t>:</w:t>
      </w:r>
      <w:r>
        <w:rPr>
          <w:spacing w:val="-1"/>
        </w:rPr>
        <w:t xml:space="preserve"> </w:t>
      </w:r>
      <w:r>
        <w:t>150 Menit</w:t>
      </w:r>
    </w:p>
    <w:p w14:paraId="582A26E3">
      <w:pPr>
        <w:pStyle w:val="5"/>
        <w:spacing w:before="5"/>
        <w:rPr>
          <w:sz w:val="23"/>
        </w:rPr>
      </w:pPr>
    </w:p>
    <w:p w14:paraId="0086F3CF">
      <w:pPr>
        <w:pStyle w:val="2"/>
        <w:numPr>
          <w:ilvl w:val="0"/>
          <w:numId w:val="1"/>
        </w:numPr>
        <w:tabs>
          <w:tab w:val="left" w:pos="572"/>
        </w:tabs>
        <w:spacing w:before="1" w:after="0" w:line="240" w:lineRule="auto"/>
        <w:ind w:left="571" w:right="0" w:hanging="361"/>
        <w:jc w:val="left"/>
      </w:pPr>
      <w:r>
        <w:t>Kompetensi</w:t>
      </w:r>
      <w:r>
        <w:rPr>
          <w:spacing w:val="-2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</w:p>
    <w:p w14:paraId="18B59B30">
      <w:pPr>
        <w:pStyle w:val="5"/>
        <w:spacing w:before="6"/>
        <w:rPr>
          <w:b/>
          <w:sz w:val="18"/>
        </w:rPr>
      </w:pPr>
      <w:r>
        <w:pict>
          <v:shape id="_x0000_s1054" o:spid="_x0000_s1054" o:spt="202" type="#_x0000_t202" style="position:absolute;left:0pt;margin-left:112.25pt;margin-top:13pt;height:170.55pt;width:393.75pt;mso-position-horizontal-relative:page;mso-wrap-distance-bottom:0pt;mso-wrap-distance-top:0pt;z-index:-251641856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 w14:paraId="09E495EC">
                  <w:pPr>
                    <w:pStyle w:val="5"/>
                    <w:spacing w:before="73"/>
                    <w:ind w:left="143"/>
                    <w:jc w:val="both"/>
                  </w:pPr>
                  <w:r>
                    <w:t>Setelah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mengikuti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kuliah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Indonesia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untuk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mahasiswa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diharapkan:</w:t>
                  </w:r>
                </w:p>
                <w:p w14:paraId="70BFD724">
                  <w:pPr>
                    <w:pStyle w:val="5"/>
                    <w:spacing w:before="137" w:line="360" w:lineRule="auto"/>
                    <w:ind w:left="143" w:right="139"/>
                    <w:jc w:val="both"/>
                  </w:pPr>
                  <w:r>
                    <w:t>1)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dapat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mengetahui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dasar-dasar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pengetahuan,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perkembangan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hakikat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bahasa dan sastra Indonesia secara umum; 2) dapat memahami manfaat ilmu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bahasa Indonesia untuk SD dalam konteks pembelajaran dan pendidikan untuk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guru sekolah dasar; 3) dapat terampil menerapkan teori bahasa dan sastra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Indonesia dalam proses pembelajaran dan pendidikan untuk guru SD; 4) dapat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mengikuti perkembangan terbaru berkaitan dengan perkembangan bahasa 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sastra Indonesia.</w:t>
                  </w:r>
                </w:p>
              </w:txbxContent>
            </v:textbox>
            <w10:wrap type="topAndBottom"/>
          </v:shape>
        </w:pict>
      </w:r>
    </w:p>
    <w:p w14:paraId="58E5C8A5">
      <w:pPr>
        <w:pStyle w:val="5"/>
        <w:rPr>
          <w:b/>
          <w:sz w:val="26"/>
        </w:rPr>
      </w:pPr>
    </w:p>
    <w:p w14:paraId="0F61CC13">
      <w:pPr>
        <w:pStyle w:val="8"/>
        <w:numPr>
          <w:ilvl w:val="0"/>
          <w:numId w:val="1"/>
        </w:numPr>
        <w:tabs>
          <w:tab w:val="left" w:pos="572"/>
        </w:tabs>
        <w:spacing w:before="159" w:after="0" w:line="240" w:lineRule="auto"/>
        <w:ind w:left="571" w:right="0" w:hanging="361"/>
        <w:jc w:val="left"/>
        <w:rPr>
          <w:b/>
          <w:sz w:val="24"/>
        </w:rPr>
      </w:pPr>
      <w:r>
        <w:rPr>
          <w:b/>
          <w:sz w:val="24"/>
        </w:rPr>
        <w:t>Indikator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Pembelajaran</w:t>
      </w:r>
    </w:p>
    <w:p w14:paraId="0583395A">
      <w:pPr>
        <w:pStyle w:val="5"/>
        <w:spacing w:before="4"/>
        <w:rPr>
          <w:b/>
          <w:sz w:val="12"/>
        </w:rPr>
      </w:pPr>
      <w:r>
        <w:pict>
          <v:shape id="_x0000_s1055" o:spid="_x0000_s1055" o:spt="202" type="#_x0000_t202" style="position:absolute;left:0pt;margin-left:112.25pt;margin-top:9.4pt;height:169.7pt;width:393.75pt;mso-position-horizontal-relative:page;mso-wrap-distance-bottom:0pt;mso-wrap-distance-top:0pt;z-index:-251640832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 w14:paraId="4E968480">
                  <w:pPr>
                    <w:pStyle w:val="5"/>
                    <w:numPr>
                      <w:ilvl w:val="0"/>
                      <w:numId w:val="2"/>
                    </w:numPr>
                    <w:tabs>
                      <w:tab w:val="left" w:pos="504"/>
                    </w:tabs>
                    <w:spacing w:before="72" w:after="0" w:line="360" w:lineRule="auto"/>
                    <w:ind w:left="503" w:right="358" w:hanging="360"/>
                    <w:jc w:val="left"/>
                  </w:pPr>
                  <w:r>
                    <w:t>Mahasiswa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mampu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mengetahui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dasar-dasar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pengetahuan,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perkembangan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hakikat bahasa dan sastra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Indonesia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secara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umum.</w:t>
                  </w:r>
                </w:p>
                <w:p w14:paraId="60AD957B">
                  <w:pPr>
                    <w:pStyle w:val="5"/>
                    <w:numPr>
                      <w:ilvl w:val="0"/>
                      <w:numId w:val="2"/>
                    </w:numPr>
                    <w:tabs>
                      <w:tab w:val="left" w:pos="504"/>
                    </w:tabs>
                    <w:spacing w:before="0" w:after="0" w:line="360" w:lineRule="auto"/>
                    <w:ind w:left="503" w:right="211" w:hanging="360"/>
                    <w:jc w:val="left"/>
                  </w:pPr>
                  <w:r>
                    <w:t>Mahasiswa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dapat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memanfaatkan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manfaat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ilmu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Indonesia untuk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SD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dalam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konteks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pembelajaran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 pendidikan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untuk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guru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sekolah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dasar</w:t>
                  </w:r>
                </w:p>
                <w:p w14:paraId="28E48AA9">
                  <w:pPr>
                    <w:pStyle w:val="5"/>
                    <w:numPr>
                      <w:ilvl w:val="0"/>
                      <w:numId w:val="2"/>
                    </w:numPr>
                    <w:tabs>
                      <w:tab w:val="left" w:pos="504"/>
                    </w:tabs>
                    <w:spacing w:before="1" w:after="0" w:line="360" w:lineRule="auto"/>
                    <w:ind w:left="503" w:right="732" w:hanging="360"/>
                    <w:jc w:val="left"/>
                  </w:pPr>
                  <w:r>
                    <w:t>Mahasiswa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dapat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menerapkan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teori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sastra Indonesia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dalam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proses pembelajaran 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pendidikan untuk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guru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SD .</w:t>
                  </w:r>
                </w:p>
                <w:p w14:paraId="3997B537">
                  <w:pPr>
                    <w:pStyle w:val="5"/>
                    <w:numPr>
                      <w:ilvl w:val="0"/>
                      <w:numId w:val="2"/>
                    </w:numPr>
                    <w:tabs>
                      <w:tab w:val="left" w:pos="504"/>
                    </w:tabs>
                    <w:spacing w:before="0" w:after="0" w:line="360" w:lineRule="auto"/>
                    <w:ind w:left="503" w:right="547" w:hanging="360"/>
                    <w:jc w:val="left"/>
                  </w:pPr>
                  <w:r>
                    <w:t>Mahasiswa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mampu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mengikuti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perkembangan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terbaru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berkaitan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dengan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perkembangan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 sastra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Indonesia.</w:t>
                  </w:r>
                </w:p>
              </w:txbxContent>
            </v:textbox>
            <w10:wrap type="topAndBottom"/>
          </v:shape>
        </w:pict>
      </w:r>
    </w:p>
    <w:p w14:paraId="3F84BAB0">
      <w:pPr>
        <w:spacing w:after="0"/>
        <w:rPr>
          <w:sz w:val="12"/>
        </w:rPr>
        <w:sectPr>
          <w:footerReference r:id="rId5" w:type="default"/>
          <w:type w:val="continuous"/>
          <w:pgSz w:w="11910" w:h="16840"/>
          <w:pgMar w:top="1580" w:right="980" w:bottom="1120" w:left="1680" w:header="720" w:footer="932" w:gutter="0"/>
          <w:pgNumType w:start="1"/>
          <w:cols w:space="720" w:num="1"/>
        </w:sectPr>
      </w:pPr>
    </w:p>
    <w:p w14:paraId="3E1C92BE">
      <w:pPr>
        <w:pStyle w:val="2"/>
        <w:numPr>
          <w:ilvl w:val="0"/>
          <w:numId w:val="1"/>
        </w:numPr>
        <w:tabs>
          <w:tab w:val="left" w:pos="572"/>
        </w:tabs>
        <w:spacing w:before="102" w:after="0" w:line="240" w:lineRule="auto"/>
        <w:ind w:left="571" w:right="0" w:hanging="361"/>
        <w:jc w:val="left"/>
      </w:pPr>
      <w:r>
        <w:t>Tujuan</w:t>
      </w:r>
      <w:r>
        <w:rPr>
          <w:spacing w:val="-3"/>
        </w:rPr>
        <w:t xml:space="preserve"> </w:t>
      </w:r>
      <w:r>
        <w:t>Pembelajaran</w:t>
      </w:r>
    </w:p>
    <w:p w14:paraId="13DBB40D">
      <w:pPr>
        <w:pStyle w:val="5"/>
        <w:spacing w:before="4"/>
        <w:rPr>
          <w:b/>
          <w:sz w:val="13"/>
        </w:rPr>
      </w:pPr>
      <w:r>
        <w:pict>
          <v:shape id="_x0000_s1056" o:spid="_x0000_s1056" o:spt="202" type="#_x0000_t202" style="position:absolute;left:0pt;margin-left:112.25pt;margin-top:10.05pt;height:149.1pt;width:393.75pt;mso-position-horizontal-relative:page;mso-wrap-distance-bottom:0pt;mso-wrap-distance-top:0pt;z-index:-251639808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 w14:paraId="0982E628">
                  <w:pPr>
                    <w:pStyle w:val="5"/>
                    <w:spacing w:before="69" w:line="360" w:lineRule="auto"/>
                    <w:ind w:left="143" w:right="139"/>
                    <w:jc w:val="both"/>
                  </w:pPr>
                  <w:r>
                    <w:rPr>
                      <w:spacing w:val="-1"/>
                    </w:rPr>
                    <w:t>Tujuan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pembelajaran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Indonesia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untuk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adalah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untuk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1)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mengetahui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dasar-dasar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pengetahuan,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perkembangan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hakikat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sastra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Indonesia secara umum; 2) memahami manfaat ilmu bahasa Indonesia untuk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SD dalam konteks pembelajaran dan pendidikan untuk guru sekolah dasar; 3)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terampil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menerapkan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teori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sastra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Indonesia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dalam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proses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pembelajaran dan pendidikan untuk guru SD; 4) mengikuti perkembangan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terbaru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berkaitan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dengan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perkembangan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sastra Indonesia.</w:t>
                  </w:r>
                </w:p>
              </w:txbxContent>
            </v:textbox>
            <w10:wrap type="topAndBottom"/>
          </v:shape>
        </w:pict>
      </w:r>
    </w:p>
    <w:p w14:paraId="4526BE5E">
      <w:pPr>
        <w:pStyle w:val="5"/>
        <w:spacing w:before="3"/>
        <w:rPr>
          <w:b/>
          <w:sz w:val="27"/>
        </w:rPr>
      </w:pPr>
    </w:p>
    <w:p w14:paraId="317B2DA9">
      <w:pPr>
        <w:pStyle w:val="8"/>
        <w:numPr>
          <w:ilvl w:val="0"/>
          <w:numId w:val="1"/>
        </w:numPr>
        <w:tabs>
          <w:tab w:val="left" w:pos="572"/>
        </w:tabs>
        <w:spacing w:before="0" w:after="0" w:line="240" w:lineRule="auto"/>
        <w:ind w:left="571" w:right="0" w:hanging="361"/>
        <w:jc w:val="left"/>
        <w:rPr>
          <w:b/>
          <w:sz w:val="24"/>
        </w:rPr>
      </w:pPr>
      <w:r>
        <w:rPr>
          <w:b/>
          <w:sz w:val="24"/>
        </w:rPr>
        <w:t>Materi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Perkuliahan</w:t>
      </w:r>
    </w:p>
    <w:p w14:paraId="7FE80D65">
      <w:pPr>
        <w:pStyle w:val="5"/>
        <w:spacing w:before="9"/>
        <w:rPr>
          <w:b/>
          <w:sz w:val="11"/>
        </w:rPr>
      </w:pPr>
      <w:r>
        <w:pict>
          <v:shape id="_x0000_s1057" o:spid="_x0000_s1057" o:spt="202" type="#_x0000_t202" style="position:absolute;left:0pt;margin-left:113.25pt;margin-top:9.1pt;height:305.25pt;width:393.75pt;mso-position-horizontal-relative:page;mso-wrap-distance-bottom:0pt;mso-wrap-distance-top:0pt;z-index:-251639808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 w14:paraId="2C857CA7">
                  <w:pPr>
                    <w:pStyle w:val="5"/>
                    <w:spacing w:before="72"/>
                    <w:ind w:left="144"/>
                  </w:pPr>
                  <w:r>
                    <w:t>Mata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kuliah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ini membahas pokok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bahasan sebagai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berikut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</w:p>
                <w:p w14:paraId="683431AE">
                  <w:pPr>
                    <w:pStyle w:val="5"/>
                    <w:rPr>
                      <w:sz w:val="21"/>
                    </w:rPr>
                  </w:pPr>
                </w:p>
                <w:p w14:paraId="1695112D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0" w:after="0" w:line="240" w:lineRule="auto"/>
                    <w:ind w:left="504" w:right="0" w:hanging="361"/>
                    <w:jc w:val="left"/>
                  </w:pPr>
                  <w:r>
                    <w:t>Perkenalan,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penjelasan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RPS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kontrak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perkuliahan.</w:t>
                  </w:r>
                </w:p>
                <w:p w14:paraId="5F683D58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1" w:after="0" w:line="240" w:lineRule="auto"/>
                    <w:ind w:left="504" w:right="0" w:hanging="361"/>
                    <w:jc w:val="left"/>
                  </w:pPr>
                  <w:r>
                    <w:t>Sejarah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Indonesia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Sejarah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sastra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Indonesia.</w:t>
                  </w:r>
                </w:p>
                <w:p w14:paraId="6729E046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1" w:after="0" w:line="240" w:lineRule="auto"/>
                    <w:ind w:left="504" w:right="0" w:hanging="361"/>
                    <w:jc w:val="left"/>
                  </w:pPr>
                  <w:r>
                    <w:t>Karakteristik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Indonesia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dan Karakteristik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Sastra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Indonesia.</w:t>
                  </w:r>
                </w:p>
                <w:p w14:paraId="37A63DF2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1" w:after="0" w:line="240" w:lineRule="auto"/>
                    <w:ind w:left="504" w:right="0" w:hanging="361"/>
                    <w:jc w:val="left"/>
                  </w:pPr>
                  <w:r>
                    <w:t>Penggunaan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bahasa Indonesia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Genre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Sastra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Indonesia.</w:t>
                  </w:r>
                </w:p>
                <w:p w14:paraId="2AE4987A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3" w:after="0" w:line="240" w:lineRule="auto"/>
                    <w:ind w:left="504" w:right="0" w:hanging="361"/>
                    <w:jc w:val="left"/>
                  </w:pPr>
                  <w:r>
                    <w:t>Unsur-unsur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karya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sastra., Unsur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Intrinsik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 Unsur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Ekstrinsik.</w:t>
                  </w:r>
                </w:p>
                <w:p w14:paraId="6857C0EB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1" w:after="0" w:line="240" w:lineRule="auto"/>
                    <w:ind w:left="504" w:right="0" w:hanging="361"/>
                    <w:jc w:val="left"/>
                  </w:pPr>
                  <w:r>
                    <w:t>Penulisan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Kreatif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Manajemen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Penulisan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Kreatif.</w:t>
                  </w:r>
                </w:p>
                <w:p w14:paraId="1C835378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1" w:after="0" w:line="240" w:lineRule="auto"/>
                    <w:ind w:left="504" w:right="0" w:hanging="361"/>
                    <w:jc w:val="left"/>
                  </w:pPr>
                  <w:r>
                    <w:t>Sastra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Anak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Karakteristik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Sastra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Anak.</w:t>
                  </w:r>
                </w:p>
                <w:p w14:paraId="68113C53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1" w:after="0" w:line="240" w:lineRule="auto"/>
                    <w:ind w:left="504" w:right="0" w:hanging="361"/>
                    <w:jc w:val="left"/>
                  </w:pPr>
                  <w:r>
                    <w:t>UTS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(Ujian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Tengah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Semester)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Menulis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cerita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anak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dibukukan.</w:t>
                  </w:r>
                </w:p>
                <w:p w14:paraId="7679DD94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1" w:after="0" w:line="240" w:lineRule="auto"/>
                    <w:ind w:left="504" w:right="0" w:hanging="361"/>
                    <w:jc w:val="left"/>
                  </w:pPr>
                  <w:r>
                    <w:t>Implementasi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bahasa Indonesia,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Praktik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lisan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Praktik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tulisan.</w:t>
                  </w:r>
                </w:p>
                <w:p w14:paraId="7FEC5BF7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3" w:after="0" w:line="240" w:lineRule="auto"/>
                    <w:ind w:left="504" w:right="0" w:hanging="361"/>
                    <w:jc w:val="left"/>
                  </w:pPr>
                  <w:r>
                    <w:t>Kamus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Besar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Bahasa Indonesia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(KBBI).</w:t>
                  </w:r>
                </w:p>
                <w:p w14:paraId="6446F093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1" w:after="0" w:line="240" w:lineRule="auto"/>
                    <w:ind w:left="504" w:right="0" w:hanging="361"/>
                    <w:jc w:val="left"/>
                  </w:pPr>
                  <w:r>
                    <w:t>Pedoman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Umum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Ejaan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Indonesia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(PUEBI).</w:t>
                  </w:r>
                </w:p>
                <w:p w14:paraId="504CC0FE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1" w:after="0" w:line="240" w:lineRule="auto"/>
                    <w:ind w:left="504" w:right="0" w:hanging="361"/>
                    <w:jc w:val="left"/>
                  </w:pPr>
                  <w:r>
                    <w:t>Dongeng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Dasar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prinsip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mendongeng.</w:t>
                  </w:r>
                </w:p>
                <w:p w14:paraId="7E3569FA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1" w:after="0" w:line="240" w:lineRule="auto"/>
                    <w:ind w:left="504" w:right="0" w:hanging="361"/>
                    <w:jc w:val="left"/>
                  </w:pPr>
                  <w:r>
                    <w:t>Sastra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anak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melalui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dongeng.</w:t>
                  </w:r>
                </w:p>
                <w:p w14:paraId="7488A5CD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3" w:after="0" w:line="276" w:lineRule="auto"/>
                    <w:ind w:left="504" w:right="146" w:hanging="360"/>
                    <w:jc w:val="left"/>
                  </w:pPr>
                  <w:r>
                    <w:t>Literasi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untuk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anak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SD,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Pemilihan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literasi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untuk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anak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SD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Kontribusi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literasi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bagi anak SD.</w:t>
                  </w:r>
                </w:p>
                <w:p w14:paraId="366EE5E1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0" w:after="0" w:line="275" w:lineRule="exact"/>
                    <w:ind w:left="504" w:right="0" w:hanging="361"/>
                    <w:jc w:val="left"/>
                  </w:pPr>
                  <w:r>
                    <w:t>Pembelajaran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lewat literasi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Masalah 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solusi.</w:t>
                  </w:r>
                </w:p>
                <w:p w14:paraId="3076F9C7">
                  <w:pPr>
                    <w:pStyle w:val="5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41" w:after="0" w:line="240" w:lineRule="auto"/>
                    <w:ind w:left="504" w:right="0" w:hanging="361"/>
                    <w:jc w:val="left"/>
                  </w:pPr>
                  <w:r>
                    <w:t>UAS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(Ujian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Akhir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Semester)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Tugas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Pembuatan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Buku.</w:t>
                  </w:r>
                </w:p>
              </w:txbxContent>
            </v:textbox>
            <w10:wrap type="topAndBottom"/>
          </v:shape>
        </w:pict>
      </w:r>
    </w:p>
    <w:p w14:paraId="00264DF2">
      <w:pPr>
        <w:pStyle w:val="5"/>
        <w:spacing w:before="2"/>
        <w:rPr>
          <w:b/>
          <w:sz w:val="33"/>
        </w:rPr>
      </w:pPr>
    </w:p>
    <w:p w14:paraId="74255E2C">
      <w:pPr>
        <w:pStyle w:val="2"/>
        <w:numPr>
          <w:ilvl w:val="0"/>
          <w:numId w:val="1"/>
        </w:numPr>
        <w:tabs>
          <w:tab w:val="left" w:pos="572"/>
        </w:tabs>
        <w:spacing w:before="1" w:after="0" w:line="240" w:lineRule="auto"/>
        <w:ind w:left="571" w:right="0" w:hanging="361"/>
        <w:jc w:val="left"/>
      </w:pPr>
      <w:r>
        <w:t>Metode</w:t>
      </w:r>
      <w:r>
        <w:rPr>
          <w:spacing w:val="-3"/>
        </w:rPr>
        <w:t xml:space="preserve"> </w:t>
      </w:r>
      <w:r>
        <w:t>Pembelajaran</w:t>
      </w:r>
    </w:p>
    <w:p w14:paraId="25704D60">
      <w:pPr>
        <w:pStyle w:val="5"/>
        <w:spacing w:before="10"/>
        <w:rPr>
          <w:b/>
          <w:sz w:val="10"/>
        </w:rPr>
      </w:pPr>
      <w:r>
        <w:pict>
          <v:shape id="_x0000_s1058" o:spid="_x0000_s1058" o:spt="202" type="#_x0000_t202" style="position:absolute;left:0pt;margin-left:111.4pt;margin-top:8.55pt;height:50.55pt;width:393.75pt;mso-position-horizontal-relative:page;mso-wrap-distance-bottom:0pt;mso-wrap-distance-top:0pt;z-index:-251638784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 w14:paraId="15334915">
                  <w:pPr>
                    <w:pStyle w:val="5"/>
                    <w:spacing w:before="71" w:line="360" w:lineRule="auto"/>
                    <w:ind w:left="143"/>
                  </w:pPr>
                  <w:r>
                    <w:t>Tanya-jawab,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diskusi,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ceramah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berkaitan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dengan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materi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Indonesia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untuk SD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; sesuai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yang tertera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silabus materi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perkuliahan.</w:t>
                  </w:r>
                </w:p>
              </w:txbxContent>
            </v:textbox>
            <w10:wrap type="topAndBottom"/>
          </v:shape>
        </w:pict>
      </w:r>
    </w:p>
    <w:p w14:paraId="3FE997FF">
      <w:pPr>
        <w:spacing w:after="0"/>
        <w:rPr>
          <w:sz w:val="10"/>
        </w:rPr>
        <w:sectPr>
          <w:pgSz w:w="11910" w:h="16840"/>
          <w:pgMar w:top="1580" w:right="980" w:bottom="1200" w:left="1680" w:header="0" w:footer="932" w:gutter="0"/>
          <w:cols w:space="720" w:num="1"/>
        </w:sectPr>
      </w:pPr>
    </w:p>
    <w:p w14:paraId="02420481">
      <w:pPr>
        <w:pStyle w:val="8"/>
        <w:numPr>
          <w:ilvl w:val="0"/>
          <w:numId w:val="1"/>
        </w:numPr>
        <w:tabs>
          <w:tab w:val="left" w:pos="572"/>
        </w:tabs>
        <w:spacing w:before="102" w:after="0" w:line="240" w:lineRule="auto"/>
        <w:ind w:left="571" w:right="0" w:hanging="361"/>
        <w:jc w:val="left"/>
        <w:rPr>
          <w:b/>
          <w:sz w:val="24"/>
        </w:rPr>
      </w:pPr>
      <w:r>
        <w:rPr>
          <w:b/>
          <w:sz w:val="24"/>
        </w:rPr>
        <w:t>Langkah-Langkah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Pembelajaran</w:t>
      </w:r>
    </w:p>
    <w:p w14:paraId="37CAFEE6">
      <w:pPr>
        <w:pStyle w:val="5"/>
        <w:rPr>
          <w:b/>
          <w:sz w:val="20"/>
        </w:rPr>
      </w:pPr>
    </w:p>
    <w:p w14:paraId="7031DB66">
      <w:pPr>
        <w:pStyle w:val="5"/>
        <w:spacing w:before="6"/>
        <w:rPr>
          <w:b/>
          <w:sz w:val="20"/>
        </w:rPr>
      </w:pPr>
    </w:p>
    <w:p w14:paraId="5E5EDAC9">
      <w:pPr>
        <w:pStyle w:val="2"/>
        <w:ind w:left="698" w:firstLine="0"/>
        <w:jc w:val="both"/>
      </w:pPr>
      <w:r>
        <w:pict>
          <v:rect id="_x0000_s1059" o:spid="_x0000_s1059" o:spt="1" style="position:absolute;left:0pt;margin-left:111.4pt;margin-top:-3.85pt;height:415.7pt;width:393.75pt;mso-position-horizontal-relative:page;z-index:-251642880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>
              <w:txbxContent>
                <w:p w14:paraId="433C1D3F"/>
              </w:txbxContent>
            </v:textbox>
          </v:rect>
        </w:pict>
      </w:r>
      <w:r>
        <w:t>Tahap</w:t>
      </w:r>
      <w:r>
        <w:rPr>
          <w:spacing w:val="-1"/>
        </w:rPr>
        <w:t xml:space="preserve"> </w:t>
      </w:r>
      <w:r>
        <w:t>Persiapan:</w:t>
      </w:r>
    </w:p>
    <w:p w14:paraId="5D2380CF">
      <w:pPr>
        <w:pStyle w:val="5"/>
        <w:spacing w:before="139" w:line="360" w:lineRule="auto"/>
        <w:ind w:left="698" w:right="972"/>
        <w:jc w:val="both"/>
      </w:pPr>
      <w:r>
        <w:t>Sebelum</w:t>
      </w:r>
      <w:r>
        <w:rPr>
          <w:spacing w:val="-12"/>
        </w:rPr>
        <w:t xml:space="preserve"> </w:t>
      </w:r>
      <w:r>
        <w:t>perkuliahan</w:t>
      </w:r>
      <w:r>
        <w:rPr>
          <w:spacing w:val="-11"/>
        </w:rPr>
        <w:t xml:space="preserve"> </w:t>
      </w:r>
      <w:r>
        <w:t>perlu</w:t>
      </w:r>
      <w:r>
        <w:rPr>
          <w:spacing w:val="-13"/>
        </w:rPr>
        <w:t xml:space="preserve"> </w:t>
      </w:r>
      <w:r>
        <w:t>mempersiapkan</w:t>
      </w:r>
      <w:r>
        <w:rPr>
          <w:spacing w:val="-11"/>
        </w:rPr>
        <w:t xml:space="preserve"> </w:t>
      </w:r>
      <w:r>
        <w:t>silabus,</w:t>
      </w:r>
      <w:r>
        <w:rPr>
          <w:spacing w:val="-12"/>
        </w:rPr>
        <w:t xml:space="preserve"> </w:t>
      </w:r>
      <w:r>
        <w:t>presensi</w:t>
      </w:r>
      <w:r>
        <w:rPr>
          <w:spacing w:val="-12"/>
        </w:rPr>
        <w:t xml:space="preserve"> </w:t>
      </w:r>
      <w:r>
        <w:t>mahasiswa,</w:t>
      </w:r>
      <w:r>
        <w:rPr>
          <w:spacing w:val="-11"/>
        </w:rPr>
        <w:t xml:space="preserve"> </w:t>
      </w:r>
      <w:r>
        <w:t>materi</w:t>
      </w:r>
      <w:r>
        <w:rPr>
          <w:spacing w:val="-58"/>
        </w:rPr>
        <w:t xml:space="preserve"> </w:t>
      </w:r>
      <w:r>
        <w:t>kuliah atau bahan ajar, Satuan Acara Perkuliahan (SAP), Rencana Pelaksanaan</w:t>
      </w:r>
      <w:r>
        <w:rPr>
          <w:spacing w:val="-58"/>
        </w:rPr>
        <w:t xml:space="preserve"> </w:t>
      </w:r>
      <w:r>
        <w:t>Pembelajaran (RPS), lembar penilaian, perangkat kerja untuk pembelajaran</w:t>
      </w:r>
      <w:r>
        <w:rPr>
          <w:spacing w:val="1"/>
        </w:rPr>
        <w:t xml:space="preserve"> </w:t>
      </w:r>
      <w:r>
        <w:t>seperti LCD dan powerpoint, Ruang zoom meeting, WAG kelas untuk diskusi</w:t>
      </w:r>
      <w:r>
        <w:rPr>
          <w:spacing w:val="1"/>
        </w:rPr>
        <w:t xml:space="preserve"> </w:t>
      </w:r>
      <w:r>
        <w:t>berkelanjutan.</w:t>
      </w:r>
    </w:p>
    <w:p w14:paraId="7FE92E87">
      <w:pPr>
        <w:pStyle w:val="5"/>
        <w:spacing w:before="1"/>
        <w:rPr>
          <w:sz w:val="36"/>
        </w:rPr>
      </w:pPr>
    </w:p>
    <w:p w14:paraId="195CC5CC">
      <w:pPr>
        <w:pStyle w:val="2"/>
        <w:ind w:left="698" w:firstLine="0"/>
        <w:jc w:val="both"/>
      </w:pPr>
      <w:r>
        <w:t>Tahap</w:t>
      </w:r>
      <w:r>
        <w:rPr>
          <w:spacing w:val="-2"/>
        </w:rPr>
        <w:t xml:space="preserve"> </w:t>
      </w:r>
      <w:r>
        <w:t>Awal</w:t>
      </w:r>
      <w:r>
        <w:rPr>
          <w:spacing w:val="-2"/>
        </w:rPr>
        <w:t xml:space="preserve"> </w:t>
      </w:r>
      <w:r>
        <w:t>(Pembukaan):</w:t>
      </w:r>
    </w:p>
    <w:p w14:paraId="74DDC375">
      <w:pPr>
        <w:pStyle w:val="5"/>
        <w:spacing w:before="137" w:line="360" w:lineRule="auto"/>
        <w:ind w:left="698" w:right="972"/>
        <w:jc w:val="both"/>
      </w:pPr>
      <w:r>
        <w:t>Pembukaan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salam,</w:t>
      </w:r>
      <w:r>
        <w:rPr>
          <w:spacing w:val="1"/>
        </w:rPr>
        <w:t xml:space="preserve"> </w:t>
      </w:r>
      <w:r>
        <w:t>mengecek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menyampaikan tujuan pembelajaran, menyampaikan materi perkuliahan hari</w:t>
      </w:r>
      <w:r>
        <w:rPr>
          <w:spacing w:val="1"/>
        </w:rPr>
        <w:t xml:space="preserve"> </w:t>
      </w:r>
      <w:r>
        <w:t>ini.</w:t>
      </w:r>
    </w:p>
    <w:p w14:paraId="788630D6">
      <w:pPr>
        <w:pStyle w:val="5"/>
        <w:rPr>
          <w:sz w:val="36"/>
        </w:rPr>
      </w:pPr>
    </w:p>
    <w:p w14:paraId="36BE01CA">
      <w:pPr>
        <w:pStyle w:val="2"/>
        <w:ind w:left="698" w:firstLine="0"/>
        <w:jc w:val="both"/>
      </w:pPr>
      <w:r>
        <w:t>Tahap</w:t>
      </w:r>
      <w:r>
        <w:rPr>
          <w:spacing w:val="-4"/>
        </w:rPr>
        <w:t xml:space="preserve"> </w:t>
      </w:r>
      <w:r>
        <w:t>Pelaksanaan</w:t>
      </w:r>
      <w:r>
        <w:rPr>
          <w:spacing w:val="-3"/>
        </w:rPr>
        <w:t xml:space="preserve"> </w:t>
      </w:r>
      <w:r>
        <w:t>Pembahasan</w:t>
      </w:r>
      <w:r>
        <w:rPr>
          <w:spacing w:val="-4"/>
        </w:rPr>
        <w:t xml:space="preserve"> </w:t>
      </w:r>
      <w:r>
        <w:t>Materi:</w:t>
      </w:r>
    </w:p>
    <w:p w14:paraId="26557A8C">
      <w:pPr>
        <w:pStyle w:val="5"/>
        <w:spacing w:before="139" w:line="360" w:lineRule="auto"/>
        <w:ind w:left="698" w:right="969"/>
        <w:jc w:val="both"/>
      </w:pPr>
      <w:r>
        <w:t>Membahas materi sesuai dengan urutan yang telah disampaikan dalam silabus</w:t>
      </w:r>
      <w:r>
        <w:rPr>
          <w:spacing w:val="1"/>
        </w:rPr>
        <w:t xml:space="preserve"> </w:t>
      </w:r>
      <w:r>
        <w:t>materi perkuliahan, dari awal hingga akhir. Selain itu juga ada penugasan</w:t>
      </w:r>
      <w:r>
        <w:rPr>
          <w:spacing w:val="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atau individu</w:t>
      </w:r>
      <w:r>
        <w:rPr>
          <w:spacing w:val="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mahasiswa.</w:t>
      </w:r>
    </w:p>
    <w:p w14:paraId="3AE5103C">
      <w:pPr>
        <w:pStyle w:val="5"/>
        <w:spacing w:before="1"/>
        <w:rPr>
          <w:sz w:val="36"/>
        </w:rPr>
      </w:pPr>
    </w:p>
    <w:p w14:paraId="2FFECA84">
      <w:pPr>
        <w:pStyle w:val="2"/>
        <w:ind w:left="698" w:firstLine="0"/>
        <w:jc w:val="both"/>
      </w:pPr>
      <w:r>
        <w:t>Tahap</w:t>
      </w:r>
      <w:r>
        <w:rPr>
          <w:spacing w:val="-3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(Penutup):</w:t>
      </w:r>
    </w:p>
    <w:p w14:paraId="7BE3A543">
      <w:pPr>
        <w:pStyle w:val="5"/>
        <w:spacing w:before="137" w:line="360" w:lineRule="auto"/>
        <w:ind w:left="698" w:right="971"/>
        <w:jc w:val="both"/>
      </w:pPr>
      <w:r>
        <w:t>Memberikan kesimpulan atas materi yang telah dibahas, diskusi dari tanya</w:t>
      </w:r>
      <w:r>
        <w:rPr>
          <w:spacing w:val="1"/>
        </w:rPr>
        <w:t xml:space="preserve"> </w:t>
      </w:r>
      <w:r>
        <w:t>jawab,</w:t>
      </w:r>
      <w:r>
        <w:rPr>
          <w:spacing w:val="-1"/>
        </w:rPr>
        <w:t xml:space="preserve"> </w:t>
      </w:r>
      <w:r>
        <w:t>dan di akhiri dengan doa</w:t>
      </w:r>
      <w:r>
        <w:rPr>
          <w:spacing w:val="-2"/>
        </w:rPr>
        <w:t xml:space="preserve"> </w:t>
      </w:r>
      <w:r>
        <w:t>setelah belajar</w:t>
      </w:r>
      <w:r>
        <w:rPr>
          <w:spacing w:val="3"/>
        </w:rPr>
        <w:t xml:space="preserve"> </w:t>
      </w:r>
      <w:r>
        <w:t>dan salam penutup.</w:t>
      </w:r>
    </w:p>
    <w:p w14:paraId="2D68DDB0">
      <w:pPr>
        <w:pStyle w:val="5"/>
        <w:rPr>
          <w:sz w:val="20"/>
        </w:rPr>
      </w:pPr>
    </w:p>
    <w:p w14:paraId="4B1AED26">
      <w:pPr>
        <w:pStyle w:val="5"/>
        <w:spacing w:before="4"/>
        <w:rPr>
          <w:sz w:val="23"/>
        </w:rPr>
      </w:pPr>
    </w:p>
    <w:p w14:paraId="450F20F5">
      <w:pPr>
        <w:pStyle w:val="2"/>
        <w:numPr>
          <w:ilvl w:val="0"/>
          <w:numId w:val="1"/>
        </w:numPr>
        <w:tabs>
          <w:tab w:val="left" w:pos="572"/>
        </w:tabs>
        <w:spacing w:before="0" w:after="0" w:line="240" w:lineRule="auto"/>
        <w:ind w:left="571" w:right="0" w:hanging="361"/>
        <w:jc w:val="left"/>
      </w:pPr>
      <w:r>
        <w:t>Penilaian</w:t>
      </w:r>
    </w:p>
    <w:p w14:paraId="66540646">
      <w:pPr>
        <w:pStyle w:val="5"/>
        <w:rPr>
          <w:b/>
          <w:sz w:val="20"/>
        </w:rPr>
      </w:pPr>
    </w:p>
    <w:p w14:paraId="3C3F12F6">
      <w:pPr>
        <w:pStyle w:val="5"/>
        <w:spacing w:before="2" w:after="1"/>
        <w:rPr>
          <w:b/>
          <w:sz w:val="11"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3253"/>
        <w:gridCol w:w="1424"/>
        <w:gridCol w:w="2694"/>
      </w:tblGrid>
      <w:tr w14:paraId="4DBB0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9" w:type="dxa"/>
            <w:shd w:val="clear" w:color="auto" w:fill="C5D9F0"/>
          </w:tcPr>
          <w:p w14:paraId="0BB38426">
            <w:pPr>
              <w:pStyle w:val="9"/>
              <w:spacing w:before="37"/>
              <w:ind w:left="11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253" w:type="dxa"/>
            <w:shd w:val="clear" w:color="auto" w:fill="C5D9F0"/>
          </w:tcPr>
          <w:p w14:paraId="7337A31B">
            <w:pPr>
              <w:pStyle w:val="9"/>
              <w:spacing w:before="37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1424" w:type="dxa"/>
            <w:shd w:val="clear" w:color="auto" w:fill="C5D9F0"/>
          </w:tcPr>
          <w:p w14:paraId="287F0B48">
            <w:pPr>
              <w:pStyle w:val="9"/>
              <w:spacing w:before="37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Persentase</w:t>
            </w:r>
          </w:p>
        </w:tc>
        <w:tc>
          <w:tcPr>
            <w:tcW w:w="2694" w:type="dxa"/>
            <w:shd w:val="clear" w:color="auto" w:fill="C5D9F0"/>
          </w:tcPr>
          <w:p w14:paraId="0D3C3CBA">
            <w:pPr>
              <w:pStyle w:val="9"/>
              <w:spacing w:before="37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14:paraId="469B0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69" w:type="dxa"/>
          </w:tcPr>
          <w:p w14:paraId="0A019B87">
            <w:pPr>
              <w:pStyle w:val="9"/>
              <w:spacing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3" w:type="dxa"/>
          </w:tcPr>
          <w:p w14:paraId="0924BBE2">
            <w:pPr>
              <w:pStyle w:val="9"/>
              <w:spacing w:before="2" w:line="276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Sikap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(Inisiatif,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Umum)</w:t>
            </w:r>
          </w:p>
        </w:tc>
        <w:tc>
          <w:tcPr>
            <w:tcW w:w="1424" w:type="dxa"/>
          </w:tcPr>
          <w:p w14:paraId="26CD5429">
            <w:pPr>
              <w:pStyle w:val="9"/>
              <w:spacing w:before="2"/>
              <w:ind w:left="142" w:right="13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10%</w:t>
            </w:r>
          </w:p>
        </w:tc>
        <w:tc>
          <w:tcPr>
            <w:tcW w:w="2694" w:type="dxa"/>
          </w:tcPr>
          <w:p w14:paraId="7B724810">
            <w:pPr>
              <w:pStyle w:val="9"/>
              <w:spacing w:before="2" w:line="276" w:lineRule="auto"/>
              <w:ind w:left="106" w:right="420"/>
              <w:rPr>
                <w:sz w:val="24"/>
              </w:rPr>
            </w:pPr>
            <w:r>
              <w:rPr>
                <w:sz w:val="24"/>
              </w:rPr>
              <w:t>Keaktifan, inisiatif,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antusiasme,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semangat.</w:t>
            </w:r>
          </w:p>
        </w:tc>
      </w:tr>
      <w:tr w14:paraId="0A859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69" w:type="dxa"/>
          </w:tcPr>
          <w:p w14:paraId="74C5F365">
            <w:pPr>
              <w:pStyle w:val="9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3" w:type="dxa"/>
          </w:tcPr>
          <w:p w14:paraId="692F6229">
            <w:pPr>
              <w:pStyle w:val="9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Kehadiran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</w:p>
        </w:tc>
        <w:tc>
          <w:tcPr>
            <w:tcW w:w="1424" w:type="dxa"/>
          </w:tcPr>
          <w:p w14:paraId="407D64E1">
            <w:pPr>
              <w:pStyle w:val="9"/>
              <w:spacing w:before="1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694" w:type="dxa"/>
          </w:tcPr>
          <w:p w14:paraId="59E2F85F">
            <w:pPr>
              <w:pStyle w:val="9"/>
              <w:spacing w:before="1" w:line="276" w:lineRule="auto"/>
              <w:ind w:left="106" w:right="215"/>
              <w:rPr>
                <w:sz w:val="24"/>
              </w:rPr>
            </w:pPr>
            <w:r>
              <w:rPr>
                <w:sz w:val="24"/>
              </w:rPr>
              <w:t>Presentase kehadiran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keseluruhan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seluruh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kuliah.</w:t>
            </w:r>
          </w:p>
        </w:tc>
      </w:tr>
      <w:tr w14:paraId="05CBA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69" w:type="dxa"/>
          </w:tcPr>
          <w:p w14:paraId="6163E04D">
            <w:pPr>
              <w:pStyle w:val="9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3" w:type="dxa"/>
          </w:tcPr>
          <w:p w14:paraId="386803F7">
            <w:pPr>
              <w:pStyle w:val="9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424" w:type="dxa"/>
          </w:tcPr>
          <w:p w14:paraId="112A52E0">
            <w:pPr>
              <w:pStyle w:val="9"/>
              <w:spacing w:before="1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694" w:type="dxa"/>
          </w:tcPr>
          <w:p w14:paraId="685E0268"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416D5C6E">
            <w:pPr>
              <w:pStyle w:val="9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kekompakan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kelompok.</w:t>
            </w:r>
          </w:p>
        </w:tc>
      </w:tr>
    </w:tbl>
    <w:p w14:paraId="3225E075">
      <w:pPr>
        <w:spacing w:after="0"/>
        <w:rPr>
          <w:sz w:val="24"/>
        </w:rPr>
        <w:sectPr>
          <w:pgSz w:w="11910" w:h="16840"/>
          <w:pgMar w:top="1580" w:right="980" w:bottom="1200" w:left="1680" w:header="0" w:footer="932" w:gutter="0"/>
          <w:cols w:space="720" w:num="1"/>
        </w:sectPr>
      </w:pPr>
    </w:p>
    <w:p w14:paraId="1AEB7EED">
      <w:pPr>
        <w:pStyle w:val="5"/>
        <w:rPr>
          <w:b/>
          <w:sz w:val="9"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3253"/>
        <w:gridCol w:w="1424"/>
        <w:gridCol w:w="2694"/>
      </w:tblGrid>
      <w:tr w14:paraId="2305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69" w:type="dxa"/>
          </w:tcPr>
          <w:p w14:paraId="11718550">
            <w:pPr>
              <w:pStyle w:val="9"/>
              <w:rPr>
                <w:sz w:val="24"/>
              </w:rPr>
            </w:pPr>
          </w:p>
        </w:tc>
        <w:tc>
          <w:tcPr>
            <w:tcW w:w="3253" w:type="dxa"/>
          </w:tcPr>
          <w:p w14:paraId="50FD8137">
            <w:pPr>
              <w:pStyle w:val="9"/>
              <w:rPr>
                <w:sz w:val="24"/>
              </w:rPr>
            </w:pPr>
          </w:p>
        </w:tc>
        <w:tc>
          <w:tcPr>
            <w:tcW w:w="1424" w:type="dxa"/>
          </w:tcPr>
          <w:p w14:paraId="6C1DBC30">
            <w:pPr>
              <w:pStyle w:val="9"/>
              <w:rPr>
                <w:sz w:val="24"/>
              </w:rPr>
            </w:pPr>
          </w:p>
        </w:tc>
        <w:tc>
          <w:tcPr>
            <w:tcW w:w="2694" w:type="dxa"/>
          </w:tcPr>
          <w:p w14:paraId="6C9F38E9">
            <w:pPr>
              <w:pStyle w:val="9"/>
              <w:rPr>
                <w:sz w:val="24"/>
              </w:rPr>
            </w:pPr>
          </w:p>
        </w:tc>
      </w:tr>
      <w:tr w14:paraId="1AD59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69" w:type="dxa"/>
          </w:tcPr>
          <w:p w14:paraId="00C5CC9D">
            <w:pPr>
              <w:pStyle w:val="9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3" w:type="dxa"/>
          </w:tcPr>
          <w:p w14:paraId="59B61A94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</w:p>
        </w:tc>
        <w:tc>
          <w:tcPr>
            <w:tcW w:w="1424" w:type="dxa"/>
          </w:tcPr>
          <w:p w14:paraId="1D8F9BBA">
            <w:pPr>
              <w:pStyle w:val="9"/>
              <w:spacing w:line="275" w:lineRule="exact"/>
              <w:ind w:left="491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2694" w:type="dxa"/>
          </w:tcPr>
          <w:p w14:paraId="2FD78C0A"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individu.</w:t>
            </w:r>
          </w:p>
        </w:tc>
      </w:tr>
      <w:tr w14:paraId="57187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69" w:type="dxa"/>
          </w:tcPr>
          <w:p w14:paraId="4B3E938D">
            <w:pPr>
              <w:pStyle w:val="9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3" w:type="dxa"/>
          </w:tcPr>
          <w:p w14:paraId="77AD874F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424" w:type="dxa"/>
          </w:tcPr>
          <w:p w14:paraId="7E1AB930">
            <w:pPr>
              <w:pStyle w:val="9"/>
              <w:spacing w:line="275" w:lineRule="exact"/>
              <w:ind w:left="49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694" w:type="dxa"/>
          </w:tcPr>
          <w:p w14:paraId="26DCED7B">
            <w:pPr>
              <w:pStyle w:val="9"/>
              <w:spacing w:line="276" w:lineRule="auto"/>
              <w:ind w:left="106" w:right="909"/>
              <w:jc w:val="both"/>
              <w:rPr>
                <w:sz w:val="24"/>
              </w:rPr>
            </w:pPr>
            <w:r>
              <w:rPr>
                <w:sz w:val="24"/>
              </w:rPr>
              <w:t>Tugas kelompok,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kekompakan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keaktifan.</w:t>
            </w:r>
          </w:p>
        </w:tc>
      </w:tr>
      <w:tr w14:paraId="5FB10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69" w:type="dxa"/>
          </w:tcPr>
          <w:p w14:paraId="37341250">
            <w:pPr>
              <w:pStyle w:val="9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3" w:type="dxa"/>
          </w:tcPr>
          <w:p w14:paraId="4970918A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  <w:p w14:paraId="1B22ACA7">
            <w:pPr>
              <w:pStyle w:val="9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(UTS)</w:t>
            </w:r>
          </w:p>
        </w:tc>
        <w:tc>
          <w:tcPr>
            <w:tcW w:w="1424" w:type="dxa"/>
          </w:tcPr>
          <w:p w14:paraId="05B28B8F">
            <w:pPr>
              <w:pStyle w:val="9"/>
              <w:spacing w:line="275" w:lineRule="exact"/>
              <w:ind w:left="491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694" w:type="dxa"/>
          </w:tcPr>
          <w:p w14:paraId="1FA25A83">
            <w:pPr>
              <w:pStyle w:val="9"/>
              <w:tabs>
                <w:tab w:val="left" w:pos="977"/>
                <w:tab w:val="left" w:pos="2050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Menulis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cerita</w:t>
            </w:r>
          </w:p>
          <w:p w14:paraId="21C44FAB">
            <w:pPr>
              <w:pStyle w:val="9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dibukukan.</w:t>
            </w:r>
          </w:p>
        </w:tc>
      </w:tr>
      <w:tr w14:paraId="210A8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69" w:type="dxa"/>
          </w:tcPr>
          <w:p w14:paraId="2763D5D4">
            <w:pPr>
              <w:pStyle w:val="9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3" w:type="dxa"/>
          </w:tcPr>
          <w:p w14:paraId="40A71AB7">
            <w:pPr>
              <w:pStyle w:val="9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Semeseter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(UAS)</w:t>
            </w:r>
          </w:p>
        </w:tc>
        <w:tc>
          <w:tcPr>
            <w:tcW w:w="1424" w:type="dxa"/>
          </w:tcPr>
          <w:p w14:paraId="0680F057">
            <w:pPr>
              <w:pStyle w:val="9"/>
              <w:spacing w:line="275" w:lineRule="exact"/>
              <w:ind w:left="491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2694" w:type="dxa"/>
          </w:tcPr>
          <w:p w14:paraId="719A1E55">
            <w:pPr>
              <w:pStyle w:val="9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kolektif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Buku.</w:t>
            </w:r>
          </w:p>
        </w:tc>
      </w:tr>
      <w:tr w14:paraId="02A8E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822" w:type="dxa"/>
            <w:gridSpan w:val="2"/>
          </w:tcPr>
          <w:p w14:paraId="5F86E05F">
            <w:pPr>
              <w:pStyle w:val="9"/>
              <w:spacing w:line="275" w:lineRule="exact"/>
              <w:ind w:left="1614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24" w:type="dxa"/>
          </w:tcPr>
          <w:p w14:paraId="3EC45275">
            <w:pPr>
              <w:pStyle w:val="9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694" w:type="dxa"/>
          </w:tcPr>
          <w:p w14:paraId="744BE528">
            <w:pPr>
              <w:pStyle w:val="9"/>
              <w:spacing w:line="275" w:lineRule="exact"/>
              <w:ind w:left="512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</w:tr>
    </w:tbl>
    <w:p w14:paraId="63457ABF">
      <w:pPr>
        <w:pStyle w:val="5"/>
        <w:rPr>
          <w:b/>
          <w:sz w:val="20"/>
        </w:rPr>
      </w:pPr>
    </w:p>
    <w:p w14:paraId="7A162768">
      <w:pPr>
        <w:pStyle w:val="8"/>
        <w:numPr>
          <w:ilvl w:val="0"/>
          <w:numId w:val="1"/>
        </w:numPr>
        <w:tabs>
          <w:tab w:val="left" w:pos="572"/>
        </w:tabs>
        <w:spacing w:before="206" w:after="0" w:line="240" w:lineRule="auto"/>
        <w:ind w:left="571" w:right="0" w:hanging="361"/>
        <w:jc w:val="left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Referensi</w:t>
      </w:r>
    </w:p>
    <w:p w14:paraId="049DCCF8">
      <w:pPr>
        <w:pStyle w:val="5"/>
        <w:spacing w:before="40" w:line="360" w:lineRule="auto"/>
        <w:ind w:right="717"/>
        <w:jc w:val="right"/>
      </w:pPr>
      <w:r>
        <w:rPr>
          <w:spacing w:val="-1"/>
        </w:rPr>
        <w:t>A.Suminto</w:t>
      </w:r>
      <w:r>
        <w:rPr>
          <w:spacing w:val="-15"/>
        </w:rPr>
        <w:t xml:space="preserve"> </w:t>
      </w:r>
      <w:r>
        <w:rPr>
          <w:spacing w:val="-1"/>
        </w:rPr>
        <w:t>Sayuti.</w:t>
      </w:r>
      <w:r>
        <w:rPr>
          <w:spacing w:val="-15"/>
        </w:rPr>
        <w:t xml:space="preserve"> </w:t>
      </w:r>
      <w:r>
        <w:t>2000.</w:t>
      </w:r>
      <w:r>
        <w:rPr>
          <w:spacing w:val="-16"/>
        </w:rPr>
        <w:t xml:space="preserve"> </w:t>
      </w:r>
      <w:r>
        <w:t>Berkenalan</w:t>
      </w:r>
      <w:r>
        <w:rPr>
          <w:spacing w:val="-13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Prosa</w:t>
      </w:r>
      <w:r>
        <w:rPr>
          <w:spacing w:val="-13"/>
        </w:rPr>
        <w:t xml:space="preserve"> </w:t>
      </w:r>
      <w:r>
        <w:t>Fiksi.</w:t>
      </w:r>
      <w:r>
        <w:rPr>
          <w:spacing w:val="-15"/>
        </w:rPr>
        <w:t xml:space="preserve"> </w:t>
      </w:r>
      <w:r>
        <w:t>Yogyakarta:</w:t>
      </w:r>
      <w:r>
        <w:rPr>
          <w:spacing w:val="-13"/>
        </w:rPr>
        <w:t xml:space="preserve"> </w:t>
      </w:r>
      <w:r>
        <w:t>Gama</w:t>
      </w:r>
      <w:r>
        <w:rPr>
          <w:spacing w:val="-13"/>
        </w:rPr>
        <w:t xml:space="preserve"> </w:t>
      </w:r>
      <w:r>
        <w:t>Media.</w:t>
      </w:r>
      <w:r>
        <w:rPr>
          <w:spacing w:val="-57"/>
        </w:rPr>
        <w:t xml:space="preserve"> </w:t>
      </w:r>
      <w:r>
        <w:t>Anoegrajekti,</w:t>
      </w:r>
      <w:r>
        <w:rPr>
          <w:spacing w:val="15"/>
        </w:rPr>
        <w:t xml:space="preserve"> </w:t>
      </w:r>
      <w:r>
        <w:t>N.,</w:t>
      </w:r>
      <w:r>
        <w:rPr>
          <w:spacing w:val="15"/>
        </w:rPr>
        <w:t xml:space="preserve"> </w:t>
      </w:r>
      <w:r>
        <w:t>Macaryus,</w:t>
      </w:r>
      <w:r>
        <w:rPr>
          <w:spacing w:val="14"/>
        </w:rPr>
        <w:t xml:space="preserve"> </w:t>
      </w:r>
      <w:r>
        <w:t>S.,</w:t>
      </w:r>
      <w:r>
        <w:rPr>
          <w:spacing w:val="15"/>
        </w:rPr>
        <w:t xml:space="preserve"> </w:t>
      </w:r>
      <w:r>
        <w:t>Izzah,</w:t>
      </w:r>
      <w:r>
        <w:rPr>
          <w:spacing w:val="15"/>
        </w:rPr>
        <w:t xml:space="preserve"> </w:t>
      </w:r>
      <w:r>
        <w:t>L.,</w:t>
      </w:r>
      <w:r>
        <w:rPr>
          <w:spacing w:val="14"/>
        </w:rPr>
        <w:t xml:space="preserve"> </w:t>
      </w:r>
      <w:r>
        <w:t>Asrumi.,</w:t>
      </w:r>
      <w:r>
        <w:rPr>
          <w:spacing w:val="16"/>
        </w:rPr>
        <w:t xml:space="preserve"> </w:t>
      </w:r>
      <w:r>
        <w:t>Bustami,</w:t>
      </w:r>
      <w:r>
        <w:rPr>
          <w:spacing w:val="13"/>
        </w:rPr>
        <w:t xml:space="preserve"> </w:t>
      </w:r>
      <w:r>
        <w:t>A.</w:t>
      </w:r>
      <w:r>
        <w:rPr>
          <w:spacing w:val="14"/>
        </w:rPr>
        <w:t xml:space="preserve"> </w:t>
      </w:r>
      <w:r>
        <w:t>L.,</w:t>
      </w:r>
      <w:r>
        <w:rPr>
          <w:spacing w:val="15"/>
        </w:rPr>
        <w:t xml:space="preserve"> </w:t>
      </w:r>
      <w:r>
        <w:t>Zamroni,</w:t>
      </w:r>
      <w:r>
        <w:rPr>
          <w:spacing w:val="16"/>
        </w:rPr>
        <w:t xml:space="preserve"> </w:t>
      </w:r>
      <w:r>
        <w:t>M.,</w:t>
      </w:r>
      <w:r>
        <w:rPr>
          <w:spacing w:val="-57"/>
        </w:rPr>
        <w:t xml:space="preserve"> </w:t>
      </w:r>
      <w:r>
        <w:t>Wirawan,</w:t>
      </w:r>
      <w:r>
        <w:rPr>
          <w:spacing w:val="28"/>
        </w:rPr>
        <w:t xml:space="preserve"> </w:t>
      </w:r>
      <w:r>
        <w:t>R.</w:t>
      </w:r>
      <w:r>
        <w:rPr>
          <w:spacing w:val="27"/>
        </w:rPr>
        <w:t xml:space="preserve"> </w:t>
      </w:r>
      <w:r>
        <w:t>Suhalik.2020.Modul</w:t>
      </w:r>
      <w:r>
        <w:rPr>
          <w:spacing w:val="28"/>
        </w:rPr>
        <w:t xml:space="preserve"> </w:t>
      </w:r>
      <w:r>
        <w:t>Cerita</w:t>
      </w:r>
      <w:r>
        <w:rPr>
          <w:spacing w:val="26"/>
        </w:rPr>
        <w:t xml:space="preserve"> </w:t>
      </w:r>
      <w:r>
        <w:t>Rakyat.</w:t>
      </w:r>
      <w:r>
        <w:rPr>
          <w:spacing w:val="30"/>
        </w:rPr>
        <w:t xml:space="preserve"> </w:t>
      </w:r>
      <w:r>
        <w:t>Jember.</w:t>
      </w:r>
      <w:r>
        <w:rPr>
          <w:spacing w:val="32"/>
        </w:rPr>
        <w:t xml:space="preserve"> </w:t>
      </w:r>
      <w:r>
        <w:t>Percetakan</w:t>
      </w:r>
      <w:r>
        <w:rPr>
          <w:spacing w:val="27"/>
        </w:rPr>
        <w:t xml:space="preserve"> </w:t>
      </w:r>
      <w:r>
        <w:t>Amara</w:t>
      </w:r>
    </w:p>
    <w:p w14:paraId="7AF371C6">
      <w:pPr>
        <w:pStyle w:val="5"/>
        <w:spacing w:before="2"/>
        <w:ind w:left="984"/>
      </w:pPr>
      <w:r>
        <w:t>Books.</w:t>
      </w:r>
    </w:p>
    <w:p w14:paraId="06C7CEC7">
      <w:pPr>
        <w:pStyle w:val="5"/>
        <w:spacing w:before="137" w:line="360" w:lineRule="auto"/>
        <w:ind w:left="559" w:right="721"/>
      </w:pPr>
      <w:r>
        <w:t>Atar M, Semi.1993.Metode Penelitian Sastra, Bandung: Penerbit Angkasa.</w:t>
      </w:r>
      <w:r>
        <w:rPr>
          <w:spacing w:val="1"/>
        </w:rPr>
        <w:t xml:space="preserve"> </w:t>
      </w:r>
      <w:r>
        <w:t>Christensen,</w:t>
      </w:r>
      <w:r>
        <w:rPr>
          <w:spacing w:val="29"/>
        </w:rPr>
        <w:t xml:space="preserve"> </w:t>
      </w:r>
      <w:r>
        <w:t>P.2008.The</w:t>
      </w:r>
      <w:r>
        <w:rPr>
          <w:spacing w:val="30"/>
        </w:rPr>
        <w:t xml:space="preserve"> </w:t>
      </w:r>
      <w:r>
        <w:t>"Wild</w:t>
      </w:r>
      <w:r>
        <w:rPr>
          <w:spacing w:val="30"/>
        </w:rPr>
        <w:t xml:space="preserve"> </w:t>
      </w:r>
      <w:r>
        <w:t>West":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life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death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myth.</w:t>
      </w:r>
      <w:r>
        <w:rPr>
          <w:spacing w:val="29"/>
        </w:rPr>
        <w:t xml:space="preserve"> </w:t>
      </w:r>
      <w:r>
        <w:t>Southwest</w:t>
      </w:r>
    </w:p>
    <w:p w14:paraId="0DFDA0B2">
      <w:pPr>
        <w:pStyle w:val="5"/>
        <w:ind w:left="984"/>
      </w:pPr>
      <w:r>
        <w:t>Review,</w:t>
      </w:r>
      <w:r>
        <w:rPr>
          <w:spacing w:val="-1"/>
        </w:rPr>
        <w:t xml:space="preserve"> </w:t>
      </w:r>
      <w:r>
        <w:t>310.</w:t>
      </w:r>
    </w:p>
    <w:p w14:paraId="74F74276">
      <w:pPr>
        <w:pStyle w:val="5"/>
        <w:spacing w:before="139" w:line="360" w:lineRule="auto"/>
        <w:ind w:left="984" w:right="721" w:hanging="425"/>
        <w:jc w:val="both"/>
      </w:pPr>
      <w:r>
        <w:t>Darma,Budi.1992.Sastra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Darmiyati</w:t>
      </w:r>
      <w:r>
        <w:rPr>
          <w:spacing w:val="1"/>
        </w:rPr>
        <w:t xml:space="preserve"> </w:t>
      </w:r>
      <w:r>
        <w:t>Zuchdi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Burhan</w:t>
      </w:r>
      <w:r>
        <w:rPr>
          <w:spacing w:val="1"/>
        </w:rPr>
        <w:t xml:space="preserve"> </w:t>
      </w:r>
      <w:r>
        <w:t>Nurgiyantoro</w:t>
      </w:r>
      <w:r>
        <w:rPr>
          <w:spacing w:val="1"/>
        </w:rPr>
        <w:t xml:space="preserve"> </w:t>
      </w:r>
      <w:r>
        <w:t>(eds).Seminar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Sastra</w:t>
      </w:r>
      <w:r>
        <w:rPr>
          <w:spacing w:val="-57"/>
        </w:rPr>
        <w:t xml:space="preserve"> </w:t>
      </w:r>
      <w:r>
        <w:t>Indonesia.Yogyakarta:</w:t>
      </w:r>
      <w:r>
        <w:rPr>
          <w:spacing w:val="-1"/>
        </w:rPr>
        <w:t xml:space="preserve"> </w:t>
      </w:r>
      <w:r>
        <w:t>UPP IKIP, hal.87-97</w:t>
      </w:r>
    </w:p>
    <w:p w14:paraId="57675887">
      <w:pPr>
        <w:pStyle w:val="5"/>
        <w:spacing w:line="275" w:lineRule="exact"/>
        <w:ind w:left="559"/>
        <w:jc w:val="both"/>
      </w:pPr>
      <w:r>
        <w:t>Dwiloka,</w:t>
      </w:r>
      <w:r>
        <w:rPr>
          <w:spacing w:val="26"/>
        </w:rPr>
        <w:t xml:space="preserve"> </w:t>
      </w:r>
      <w:r>
        <w:t>Bambang</w:t>
      </w:r>
      <w:r>
        <w:rPr>
          <w:spacing w:val="26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Rati</w:t>
      </w:r>
      <w:r>
        <w:rPr>
          <w:spacing w:val="27"/>
        </w:rPr>
        <w:t xml:space="preserve"> </w:t>
      </w:r>
      <w:r>
        <w:t>Riana.2005.Teknik</w:t>
      </w:r>
      <w:r>
        <w:rPr>
          <w:spacing w:val="29"/>
        </w:rPr>
        <w:t xml:space="preserve"> </w:t>
      </w:r>
      <w:r>
        <w:t>Menulis</w:t>
      </w:r>
      <w:r>
        <w:rPr>
          <w:spacing w:val="27"/>
        </w:rPr>
        <w:t xml:space="preserve"> </w:t>
      </w:r>
      <w:r>
        <w:t>Karya</w:t>
      </w:r>
      <w:r>
        <w:rPr>
          <w:spacing w:val="29"/>
        </w:rPr>
        <w:t xml:space="preserve"> </w:t>
      </w:r>
      <w:r>
        <w:t>Ilmiah</w:t>
      </w:r>
      <w:r>
        <w:rPr>
          <w:spacing w:val="26"/>
        </w:rPr>
        <w:t xml:space="preserve"> </w:t>
      </w:r>
      <w:r>
        <w:t>Laporan.</w:t>
      </w:r>
    </w:p>
    <w:p w14:paraId="7895F912">
      <w:pPr>
        <w:pStyle w:val="5"/>
        <w:spacing w:before="140"/>
        <w:ind w:left="984"/>
        <w:jc w:val="both"/>
      </w:pPr>
      <w:r>
        <w:t>Jakarta:</w:t>
      </w:r>
      <w:r>
        <w:rPr>
          <w:spacing w:val="-2"/>
        </w:rPr>
        <w:t xml:space="preserve"> </w:t>
      </w:r>
      <w:r>
        <w:t>Rineka</w:t>
      </w:r>
      <w:r>
        <w:rPr>
          <w:spacing w:val="-3"/>
        </w:rPr>
        <w:t xml:space="preserve"> </w:t>
      </w:r>
      <w:r>
        <w:t>Cipta.</w:t>
      </w:r>
    </w:p>
    <w:p w14:paraId="5C0176BB">
      <w:pPr>
        <w:pStyle w:val="5"/>
        <w:spacing w:before="137" w:line="360" w:lineRule="auto"/>
        <w:ind w:left="984" w:right="719" w:hanging="425"/>
        <w:jc w:val="both"/>
      </w:pPr>
      <w:r>
        <w:t>Gusnetti, Syofiani, Isnanda, R. (2015). Struktur Dan Nilai-Nilai Pendidikan Dalam</w:t>
      </w:r>
      <w:r>
        <w:rPr>
          <w:spacing w:val="-57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Datar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Barat.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Gramatika</w:t>
      </w:r>
      <w:r>
        <w:rPr>
          <w:spacing w:val="-1"/>
        </w:rPr>
        <w:t xml:space="preserve"> </w:t>
      </w:r>
      <w:r>
        <w:t>1(i2) h.183-192.</w:t>
      </w:r>
    </w:p>
    <w:p w14:paraId="7488153D">
      <w:pPr>
        <w:pStyle w:val="5"/>
        <w:spacing w:line="360" w:lineRule="auto"/>
        <w:ind w:left="984" w:right="716" w:hanging="425"/>
        <w:jc w:val="both"/>
      </w:pPr>
      <w:r>
        <w:t>Hidayati,</w:t>
      </w:r>
      <w:r>
        <w:rPr>
          <w:spacing w:val="1"/>
        </w:rPr>
        <w:t xml:space="preserve"> </w:t>
      </w:r>
      <w:r>
        <w:t>Nurul.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Mendongeng,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Keluarga,(Online), </w:t>
      </w:r>
      <w:r>
        <w:fldChar w:fldCharType="begin"/>
      </w:r>
      <w:r>
        <w:instrText xml:space="preserve"> HYPERLINK "http://eduku.co/read/23-Mendongeng-Strategi-Pendidikan-" \h </w:instrText>
      </w:r>
      <w:r>
        <w:fldChar w:fldCharType="separate"/>
      </w:r>
      <w:r>
        <w:t>http://eduku.co/read/23-Mendongeng-Strategi-Pendidikan-</w:t>
      </w:r>
      <w:r>
        <w:fldChar w:fldCharType="end"/>
      </w:r>
      <w:r>
        <w:rPr>
          <w:spacing w:val="-57"/>
        </w:rPr>
        <w:t xml:space="preserve"> </w:t>
      </w:r>
      <w:r>
        <w:t>Karakterdalam-Keluarga.html,</w:t>
      </w:r>
      <w:r>
        <w:rPr>
          <w:spacing w:val="-1"/>
        </w:rPr>
        <w:t xml:space="preserve"> </w:t>
      </w:r>
      <w:r>
        <w:t>diakses 22 Maret 2022</w:t>
      </w:r>
    </w:p>
    <w:p w14:paraId="35820EA0">
      <w:pPr>
        <w:spacing w:after="0" w:line="360" w:lineRule="auto"/>
        <w:jc w:val="both"/>
        <w:sectPr>
          <w:pgSz w:w="11910" w:h="16840"/>
          <w:pgMar w:top="1580" w:right="980" w:bottom="1200" w:left="1680" w:header="0" w:footer="932" w:gutter="0"/>
          <w:cols w:space="720" w:num="1"/>
        </w:sectPr>
      </w:pPr>
    </w:p>
    <w:p w14:paraId="277C88DB">
      <w:pPr>
        <w:pStyle w:val="5"/>
        <w:spacing w:before="102" w:line="360" w:lineRule="auto"/>
        <w:ind w:left="984" w:right="721" w:hanging="425"/>
      </w:pPr>
      <w:r>
        <w:t>Iskandar,Zelvi</w:t>
      </w:r>
      <w:r>
        <w:rPr>
          <w:spacing w:val="33"/>
        </w:rPr>
        <w:t xml:space="preserve"> </w:t>
      </w:r>
      <w:r>
        <w:t>&amp;</w:t>
      </w:r>
      <w:r>
        <w:rPr>
          <w:spacing w:val="34"/>
        </w:rPr>
        <w:t xml:space="preserve"> </w:t>
      </w:r>
      <w:r>
        <w:t>Afnita.2019.Bahasa</w:t>
      </w:r>
      <w:r>
        <w:rPr>
          <w:spacing w:val="35"/>
        </w:rPr>
        <w:t xml:space="preserve"> </w:t>
      </w:r>
      <w:r>
        <w:t>Indonesia</w:t>
      </w:r>
      <w:r>
        <w:rPr>
          <w:spacing w:val="35"/>
        </w:rPr>
        <w:t xml:space="preserve"> </w:t>
      </w:r>
      <w:r>
        <w:t>Untuk</w:t>
      </w:r>
      <w:r>
        <w:rPr>
          <w:spacing w:val="33"/>
        </w:rPr>
        <w:t xml:space="preserve"> </w:t>
      </w:r>
      <w:r>
        <w:t>Perguruan</w:t>
      </w:r>
      <w:r>
        <w:rPr>
          <w:spacing w:val="35"/>
        </w:rPr>
        <w:t xml:space="preserve"> </w:t>
      </w:r>
      <w:r>
        <w:t>Tinggi.Jakarta</w:t>
      </w:r>
      <w:r>
        <w:rPr>
          <w:spacing w:val="-57"/>
        </w:rPr>
        <w:t xml:space="preserve"> </w:t>
      </w:r>
      <w:r>
        <w:t>Timur:</w:t>
      </w:r>
      <w:r>
        <w:rPr>
          <w:spacing w:val="-1"/>
        </w:rPr>
        <w:t xml:space="preserve"> </w:t>
      </w:r>
      <w:r>
        <w:t>Kencana</w:t>
      </w:r>
    </w:p>
    <w:p w14:paraId="600AA254">
      <w:pPr>
        <w:pStyle w:val="5"/>
        <w:spacing w:before="1" w:line="360" w:lineRule="auto"/>
        <w:ind w:left="559"/>
      </w:pPr>
      <w:r>
        <w:t>Kosasih, E. (2012). Dasar-dasar Keterampilan Bersastra. Bandung: Yrama Widya.</w:t>
      </w:r>
      <w:r>
        <w:rPr>
          <w:spacing w:val="1"/>
        </w:rPr>
        <w:t xml:space="preserve"> </w:t>
      </w:r>
      <w:r>
        <w:t>Kusmana.2012.Seleksi</w:t>
      </w:r>
      <w:r>
        <w:rPr>
          <w:spacing w:val="3"/>
        </w:rPr>
        <w:t xml:space="preserve"> </w:t>
      </w:r>
      <w:r>
        <w:t>klon</w:t>
      </w:r>
      <w:r>
        <w:rPr>
          <w:spacing w:val="4"/>
        </w:rPr>
        <w:t xml:space="preserve"> </w:t>
      </w:r>
      <w:r>
        <w:t>Harapan</w:t>
      </w:r>
      <w:r>
        <w:rPr>
          <w:spacing w:val="3"/>
        </w:rPr>
        <w:t xml:space="preserve"> </w:t>
      </w:r>
      <w:r>
        <w:t>Kentang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Dataran</w:t>
      </w:r>
      <w:r>
        <w:rPr>
          <w:spacing w:val="3"/>
        </w:rPr>
        <w:t xml:space="preserve"> </w:t>
      </w:r>
      <w:r>
        <w:t>Tinggi</w:t>
      </w:r>
      <w:r>
        <w:rPr>
          <w:spacing w:val="4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Musim</w:t>
      </w:r>
    </w:p>
    <w:p w14:paraId="2A1A4BE5">
      <w:pPr>
        <w:pStyle w:val="5"/>
        <w:ind w:left="984"/>
      </w:pPr>
      <w:r>
        <w:t>Kering.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Agrivigor.</w:t>
      </w:r>
      <w:r>
        <w:rPr>
          <w:spacing w:val="-1"/>
        </w:rPr>
        <w:t xml:space="preserve"> </w:t>
      </w:r>
      <w:r>
        <w:t>11(2):</w:t>
      </w:r>
      <w:r>
        <w:rPr>
          <w:spacing w:val="-1"/>
        </w:rPr>
        <w:t xml:space="preserve"> </w:t>
      </w:r>
      <w:r>
        <w:t>284-291.</w:t>
      </w:r>
    </w:p>
    <w:p w14:paraId="0907CC85">
      <w:pPr>
        <w:pStyle w:val="5"/>
        <w:spacing w:before="136" w:line="360" w:lineRule="auto"/>
        <w:ind w:left="984" w:right="718" w:hanging="425"/>
      </w:pPr>
      <w:r>
        <w:t>Lianawati</w:t>
      </w:r>
      <w:r>
        <w:rPr>
          <w:spacing w:val="-5"/>
        </w:rPr>
        <w:t xml:space="preserve"> </w:t>
      </w:r>
      <w:r>
        <w:t>W.S.2019.Menyelami</w:t>
      </w:r>
      <w:r>
        <w:rPr>
          <w:spacing w:val="-5"/>
        </w:rPr>
        <w:t xml:space="preserve"> </w:t>
      </w:r>
      <w:r>
        <w:t>Keindahan</w:t>
      </w:r>
      <w:r>
        <w:rPr>
          <w:spacing w:val="-6"/>
        </w:rPr>
        <w:t xml:space="preserve"> </w:t>
      </w:r>
      <w:r>
        <w:t>Sastra</w:t>
      </w:r>
      <w:r>
        <w:rPr>
          <w:spacing w:val="-7"/>
        </w:rPr>
        <w:t xml:space="preserve"> </w:t>
      </w:r>
      <w:r>
        <w:t>Indonesia.Jakarta:</w:t>
      </w:r>
      <w:r>
        <w:rPr>
          <w:spacing w:val="-5"/>
        </w:rPr>
        <w:t xml:space="preserve"> </w:t>
      </w:r>
      <w:r>
        <w:t>Bhuana</w:t>
      </w:r>
      <w:r>
        <w:rPr>
          <w:spacing w:val="-4"/>
        </w:rPr>
        <w:t xml:space="preserve"> </w:t>
      </w:r>
      <w:r>
        <w:t>Ilmu</w:t>
      </w:r>
      <w:r>
        <w:rPr>
          <w:spacing w:val="-57"/>
        </w:rPr>
        <w:t xml:space="preserve"> </w:t>
      </w:r>
      <w:r>
        <w:t>Populer</w:t>
      </w:r>
    </w:p>
    <w:p w14:paraId="126FF769">
      <w:pPr>
        <w:pStyle w:val="5"/>
        <w:tabs>
          <w:tab w:val="left" w:pos="4530"/>
          <w:tab w:val="left" w:pos="5522"/>
          <w:tab w:val="left" w:pos="7216"/>
        </w:tabs>
        <w:spacing w:line="362" w:lineRule="auto"/>
        <w:ind w:left="984" w:right="723" w:hanging="425"/>
      </w:pPr>
      <w:r>
        <w:t>Majone,Wildavsky.1979.Implementasi</w:t>
      </w:r>
      <w:r>
        <w:tab/>
      </w:r>
      <w:r>
        <w:t>Sebagai</w:t>
      </w:r>
      <w:r>
        <w:tab/>
      </w:r>
      <w:r>
        <w:t>Penilaian.Studi</w:t>
      </w:r>
      <w:r>
        <w:tab/>
      </w:r>
      <w:r>
        <w:rPr>
          <w:spacing w:val="-1"/>
        </w:rPr>
        <w:t>Implementasi</w:t>
      </w:r>
      <w:r>
        <w:rPr>
          <w:spacing w:val="-57"/>
        </w:rPr>
        <w:t xml:space="preserve"> </w:t>
      </w:r>
      <w:r>
        <w:t>(Online),</w:t>
      </w:r>
      <w:r>
        <w:rPr>
          <w:spacing w:val="-1"/>
        </w:rPr>
        <w:t xml:space="preserve"> </w:t>
      </w:r>
      <w:r>
        <w:t>2 halaman.</w:t>
      </w:r>
    </w:p>
    <w:p w14:paraId="2CF560D3">
      <w:pPr>
        <w:pStyle w:val="5"/>
        <w:tabs>
          <w:tab w:val="left" w:pos="3712"/>
          <w:tab w:val="left" w:pos="4863"/>
          <w:tab w:val="left" w:pos="6982"/>
          <w:tab w:val="left" w:pos="7922"/>
        </w:tabs>
        <w:spacing w:line="360" w:lineRule="auto"/>
        <w:ind w:left="559" w:right="721"/>
      </w:pPr>
      <w:r>
        <w:t>Mihardja,Ratih.2012.Buku Pintar Sastra Indonesia.Jakarta: Laskar Aksara.</w:t>
      </w:r>
      <w:r>
        <w:rPr>
          <w:spacing w:val="1"/>
        </w:rPr>
        <w:t xml:space="preserve"> </w:t>
      </w:r>
      <w:r>
        <w:t>Moleong,L.J.2010.Metodologi</w:t>
      </w:r>
      <w:r>
        <w:tab/>
      </w:r>
      <w:r>
        <w:t>penelitian</w:t>
      </w:r>
      <w:r>
        <w:tab/>
      </w:r>
      <w:r>
        <w:t>Kualitatif.Bandung:</w:t>
      </w:r>
      <w:r>
        <w:tab/>
      </w:r>
      <w:r>
        <w:t>Remaja</w:t>
      </w:r>
      <w:r>
        <w:tab/>
      </w:r>
      <w:r>
        <w:rPr>
          <w:spacing w:val="-1"/>
        </w:rPr>
        <w:t>Rosda</w:t>
      </w:r>
    </w:p>
    <w:p w14:paraId="04A4F2E8">
      <w:pPr>
        <w:pStyle w:val="5"/>
        <w:ind w:left="984"/>
      </w:pPr>
      <w:r>
        <w:t>Karya.</w:t>
      </w:r>
    </w:p>
    <w:p w14:paraId="7469C652">
      <w:pPr>
        <w:pStyle w:val="5"/>
        <w:spacing w:before="135" w:line="360" w:lineRule="auto"/>
        <w:ind w:left="984" w:right="724" w:hanging="425"/>
        <w:jc w:val="both"/>
      </w:pPr>
      <w:r>
        <w:t>Mulyati.2017.Terampil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Tinggi.Jakarta:</w:t>
      </w:r>
      <w:r>
        <w:rPr>
          <w:spacing w:val="1"/>
        </w:rPr>
        <w:t xml:space="preserve"> </w:t>
      </w:r>
      <w:r>
        <w:t>Kencana</w:t>
      </w:r>
    </w:p>
    <w:p w14:paraId="23A92628">
      <w:pPr>
        <w:pStyle w:val="5"/>
        <w:spacing w:line="360" w:lineRule="auto"/>
        <w:ind w:left="984" w:right="718" w:hanging="425"/>
        <w:jc w:val="both"/>
      </w:pPr>
      <w:r>
        <w:t>Mutmainah,Siti.2019.Bahasa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Tinggi.Malang:</w:t>
      </w:r>
      <w:r>
        <w:rPr>
          <w:spacing w:val="1"/>
        </w:rPr>
        <w:t xml:space="preserve"> </w:t>
      </w:r>
      <w:r>
        <w:t>CV.</w:t>
      </w:r>
      <w:r>
        <w:rPr>
          <w:spacing w:val="1"/>
        </w:rPr>
        <w:t xml:space="preserve"> </w:t>
      </w:r>
      <w:r>
        <w:t>Literasi</w:t>
      </w:r>
      <w:r>
        <w:rPr>
          <w:spacing w:val="-1"/>
        </w:rPr>
        <w:t xml:space="preserve"> </w:t>
      </w:r>
      <w:r>
        <w:t>Nusantara</w:t>
      </w:r>
      <w:r>
        <w:rPr>
          <w:spacing w:val="-1"/>
        </w:rPr>
        <w:t xml:space="preserve"> </w:t>
      </w:r>
      <w:r>
        <w:t>Abadi.</w:t>
      </w:r>
    </w:p>
    <w:p w14:paraId="71559F04">
      <w:pPr>
        <w:pStyle w:val="5"/>
        <w:spacing w:line="360" w:lineRule="auto"/>
        <w:ind w:left="984" w:right="722" w:hanging="425"/>
        <w:jc w:val="both"/>
      </w:pPr>
      <w:r>
        <w:t>Nurdjan,Sukirman,dkk.Bahasa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Tinggi.Sulawesi</w:t>
      </w:r>
      <w:r>
        <w:rPr>
          <w:spacing w:val="1"/>
        </w:rPr>
        <w:t xml:space="preserve"> </w:t>
      </w:r>
      <w:r>
        <w:t>Selatan:</w:t>
      </w:r>
      <w:r>
        <w:rPr>
          <w:spacing w:val="-1"/>
        </w:rPr>
        <w:t xml:space="preserve"> </w:t>
      </w:r>
      <w:r>
        <w:t>Aksara</w:t>
      </w:r>
      <w:r>
        <w:rPr>
          <w:spacing w:val="-2"/>
        </w:rPr>
        <w:t xml:space="preserve"> </w:t>
      </w:r>
      <w:r>
        <w:t>Timur.</w:t>
      </w:r>
    </w:p>
    <w:p w14:paraId="76C6B628">
      <w:pPr>
        <w:pStyle w:val="5"/>
        <w:spacing w:line="360" w:lineRule="auto"/>
        <w:ind w:left="984" w:right="719" w:hanging="425"/>
        <w:jc w:val="both"/>
      </w:pPr>
      <w:r>
        <w:t>Nurgiyantoro,</w:t>
      </w:r>
      <w:r>
        <w:rPr>
          <w:spacing w:val="-5"/>
        </w:rPr>
        <w:t xml:space="preserve"> </w:t>
      </w:r>
      <w:r>
        <w:t>B.2005.Teori</w:t>
      </w:r>
      <w:r>
        <w:rPr>
          <w:spacing w:val="-5"/>
        </w:rPr>
        <w:t xml:space="preserve"> </w:t>
      </w:r>
      <w:r>
        <w:t>Pengkajian</w:t>
      </w:r>
      <w:r>
        <w:rPr>
          <w:spacing w:val="-2"/>
        </w:rPr>
        <w:t xml:space="preserve"> </w:t>
      </w:r>
      <w:r>
        <w:t>Fiksi.</w:t>
      </w:r>
      <w:r>
        <w:rPr>
          <w:spacing w:val="-4"/>
        </w:rPr>
        <w:t xml:space="preserve"> </w:t>
      </w:r>
      <w:r>
        <w:t>Yogyakarta:</w:t>
      </w:r>
      <w:r>
        <w:rPr>
          <w:spacing w:val="-2"/>
        </w:rPr>
        <w:t xml:space="preserve"> </w:t>
      </w:r>
      <w:r>
        <w:t>Gajah</w:t>
      </w:r>
      <w:r>
        <w:rPr>
          <w:spacing w:val="-5"/>
        </w:rPr>
        <w:t xml:space="preserve"> </w:t>
      </w:r>
      <w:r>
        <w:t>Mada</w:t>
      </w:r>
      <w:r>
        <w:rPr>
          <w:spacing w:val="-2"/>
        </w:rPr>
        <w:t xml:space="preserve"> </w:t>
      </w:r>
      <w:r>
        <w:t>University</w:t>
      </w:r>
      <w:r>
        <w:rPr>
          <w:spacing w:val="-58"/>
        </w:rPr>
        <w:t xml:space="preserve"> </w:t>
      </w:r>
      <w:r>
        <w:t>Press. Nurgiyantoro, B.2005.Teori Pengkajian Fiksi. Yogyakarta: Gajah Mada</w:t>
      </w:r>
      <w:r>
        <w:rPr>
          <w:spacing w:val="-57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</w:t>
      </w:r>
    </w:p>
    <w:p w14:paraId="374FFC0E">
      <w:pPr>
        <w:pStyle w:val="5"/>
        <w:spacing w:line="360" w:lineRule="auto"/>
        <w:ind w:left="559" w:right="723"/>
        <w:jc w:val="both"/>
      </w:pPr>
      <w:r>
        <w:t>Nurgiyantoro, B.2010.Penilaian Pembelajaran Bahasa. Yogyakarta: BPFE</w:t>
      </w:r>
      <w:r>
        <w:rPr>
          <w:spacing w:val="1"/>
        </w:rPr>
        <w:t xml:space="preserve"> </w:t>
      </w:r>
      <w:r>
        <w:t>Nurgiyantoro,</w:t>
      </w:r>
      <w:r>
        <w:rPr>
          <w:spacing w:val="3"/>
        </w:rPr>
        <w:t xml:space="preserve"> </w:t>
      </w:r>
      <w:r>
        <w:t>Burhan.2013.Teori</w:t>
      </w:r>
      <w:r>
        <w:rPr>
          <w:spacing w:val="3"/>
        </w:rPr>
        <w:t xml:space="preserve"> </w:t>
      </w:r>
      <w:r>
        <w:t>Pengkajian</w:t>
      </w:r>
      <w:r>
        <w:rPr>
          <w:spacing w:val="5"/>
        </w:rPr>
        <w:t xml:space="preserve"> </w:t>
      </w:r>
      <w:r>
        <w:t>Fiksi.</w:t>
      </w:r>
      <w:r>
        <w:rPr>
          <w:spacing w:val="3"/>
        </w:rPr>
        <w:t xml:space="preserve"> </w:t>
      </w:r>
      <w:r>
        <w:t>Yogyakarta:</w:t>
      </w:r>
      <w:r>
        <w:rPr>
          <w:spacing w:val="6"/>
        </w:rPr>
        <w:t xml:space="preserve"> </w:t>
      </w:r>
      <w:r>
        <w:t>Gadjah</w:t>
      </w:r>
      <w:r>
        <w:rPr>
          <w:spacing w:val="3"/>
        </w:rPr>
        <w:t xml:space="preserve"> </w:t>
      </w:r>
      <w:r>
        <w:t>Mada</w:t>
      </w:r>
    </w:p>
    <w:p w14:paraId="1F5B9B6F">
      <w:pPr>
        <w:pStyle w:val="5"/>
        <w:ind w:left="984"/>
        <w:jc w:val="both"/>
      </w:pPr>
      <w:r>
        <w:t>University</w:t>
      </w:r>
      <w:r>
        <w:rPr>
          <w:spacing w:val="-1"/>
        </w:rPr>
        <w:t xml:space="preserve"> </w:t>
      </w:r>
      <w:r>
        <w:t>Press.</w:t>
      </w:r>
    </w:p>
    <w:p w14:paraId="14CE6F4D">
      <w:pPr>
        <w:pStyle w:val="5"/>
        <w:spacing w:before="136" w:line="360" w:lineRule="auto"/>
        <w:ind w:left="984" w:right="718" w:hanging="425"/>
      </w:pPr>
      <w:r>
        <w:t>Nurgiyantoro,B.2019.Sastra</w:t>
      </w:r>
      <w:r>
        <w:rPr>
          <w:spacing w:val="-11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Pengantar</w:t>
      </w:r>
      <w:r>
        <w:rPr>
          <w:spacing w:val="-10"/>
        </w:rPr>
        <w:t xml:space="preserve"> </w:t>
      </w:r>
      <w:r>
        <w:t>Pemahaman</w:t>
      </w:r>
      <w:r>
        <w:rPr>
          <w:spacing w:val="-10"/>
        </w:rPr>
        <w:t xml:space="preserve"> </w:t>
      </w:r>
      <w:r>
        <w:t>Dunia</w:t>
      </w:r>
      <w:r>
        <w:rPr>
          <w:spacing w:val="-11"/>
        </w:rPr>
        <w:t xml:space="preserve"> </w:t>
      </w:r>
      <w:r>
        <w:t>Anak.Yogyakarta:</w:t>
      </w:r>
      <w:r>
        <w:rPr>
          <w:spacing w:val="-57"/>
        </w:rPr>
        <w:t xml:space="preserve"> </w:t>
      </w:r>
      <w:r>
        <w:t>Gadjah</w:t>
      </w:r>
      <w:r>
        <w:rPr>
          <w:spacing w:val="-1"/>
        </w:rPr>
        <w:t xml:space="preserve"> </w:t>
      </w:r>
      <w:r>
        <w:t>Mada</w:t>
      </w:r>
      <w:r>
        <w:rPr>
          <w:spacing w:val="1"/>
        </w:rPr>
        <w:t xml:space="preserve"> </w:t>
      </w:r>
      <w:r>
        <w:t>University</w:t>
      </w:r>
      <w:r>
        <w:rPr>
          <w:spacing w:val="2"/>
        </w:rPr>
        <w:t xml:space="preserve"> </w:t>
      </w:r>
      <w:r>
        <w:t>Press.</w:t>
      </w:r>
    </w:p>
    <w:p w14:paraId="245D6B3D">
      <w:pPr>
        <w:pStyle w:val="5"/>
        <w:spacing w:before="1" w:line="360" w:lineRule="auto"/>
        <w:ind w:left="984" w:right="721" w:hanging="425"/>
      </w:pPr>
      <w:r>
        <w:t>Nurgiyantoro,</w:t>
      </w:r>
      <w:r>
        <w:rPr>
          <w:spacing w:val="5"/>
        </w:rPr>
        <w:t xml:space="preserve"> </w:t>
      </w:r>
      <w:r>
        <w:t>Burhan.2010.Teori</w:t>
      </w:r>
      <w:r>
        <w:rPr>
          <w:spacing w:val="5"/>
        </w:rPr>
        <w:t xml:space="preserve"> </w:t>
      </w:r>
      <w:r>
        <w:t>pengkajian</w:t>
      </w:r>
      <w:r>
        <w:rPr>
          <w:spacing w:val="8"/>
        </w:rPr>
        <w:t xml:space="preserve"> </w:t>
      </w:r>
      <w:r>
        <w:t>fiksi.Yogyakarta:</w:t>
      </w:r>
      <w:r>
        <w:rPr>
          <w:spacing w:val="6"/>
        </w:rPr>
        <w:t xml:space="preserve"> </w:t>
      </w:r>
      <w:r>
        <w:t>Gajah</w:t>
      </w:r>
      <w:r>
        <w:rPr>
          <w:spacing w:val="7"/>
        </w:rPr>
        <w:t xml:space="preserve"> </w:t>
      </w:r>
      <w:r>
        <w:t>Mada</w:t>
      </w:r>
      <w:r>
        <w:rPr>
          <w:spacing w:val="-57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</w:t>
      </w:r>
    </w:p>
    <w:p w14:paraId="2266A597">
      <w:pPr>
        <w:pStyle w:val="5"/>
        <w:spacing w:line="360" w:lineRule="auto"/>
        <w:ind w:left="984" w:right="264" w:hanging="425"/>
      </w:pPr>
      <w:r>
        <w:t>Noor,</w:t>
      </w:r>
      <w:r>
        <w:rPr>
          <w:spacing w:val="34"/>
        </w:rPr>
        <w:t xml:space="preserve"> </w:t>
      </w:r>
      <w:r>
        <w:t>Rohinah</w:t>
      </w:r>
      <w:r>
        <w:rPr>
          <w:spacing w:val="35"/>
        </w:rPr>
        <w:t xml:space="preserve"> </w:t>
      </w:r>
      <w:r>
        <w:t>M.</w:t>
      </w:r>
      <w:r>
        <w:rPr>
          <w:spacing w:val="37"/>
        </w:rPr>
        <w:t xml:space="preserve"> </w:t>
      </w:r>
      <w:r>
        <w:t>2011.</w:t>
      </w:r>
      <w:r>
        <w:rPr>
          <w:spacing w:val="35"/>
        </w:rPr>
        <w:t xml:space="preserve"> </w:t>
      </w:r>
      <w:r>
        <w:t>Pendidikan</w:t>
      </w:r>
      <w:r>
        <w:rPr>
          <w:spacing w:val="34"/>
        </w:rPr>
        <w:t xml:space="preserve"> </w:t>
      </w:r>
      <w:r>
        <w:t>Karakter</w:t>
      </w:r>
      <w:r>
        <w:rPr>
          <w:spacing w:val="35"/>
        </w:rPr>
        <w:t xml:space="preserve"> </w:t>
      </w:r>
      <w:r>
        <w:t>Berbasis</w:t>
      </w:r>
      <w:r>
        <w:rPr>
          <w:spacing w:val="35"/>
        </w:rPr>
        <w:t xml:space="preserve"> </w:t>
      </w:r>
      <w:r>
        <w:t>Sastra.</w:t>
      </w:r>
      <w:r>
        <w:rPr>
          <w:spacing w:val="35"/>
        </w:rPr>
        <w:t xml:space="preserve"> </w:t>
      </w:r>
      <w:r>
        <w:t>Yogyakarta:</w:t>
      </w:r>
      <w:r>
        <w:rPr>
          <w:spacing w:val="42"/>
        </w:rPr>
        <w:t xml:space="preserve"> </w:t>
      </w:r>
      <w:r>
        <w:t>Ar-</w:t>
      </w:r>
      <w:r>
        <w:rPr>
          <w:spacing w:val="-57"/>
        </w:rPr>
        <w:t xml:space="preserve"> </w:t>
      </w:r>
      <w:r>
        <w:t>Ruzz</w:t>
      </w:r>
      <w:r>
        <w:rPr>
          <w:spacing w:val="-2"/>
        </w:rPr>
        <w:t xml:space="preserve"> </w:t>
      </w:r>
      <w:r>
        <w:t>Media.</w:t>
      </w:r>
    </w:p>
    <w:p w14:paraId="3B875097">
      <w:pPr>
        <w:pStyle w:val="5"/>
        <w:ind w:left="559"/>
      </w:pPr>
      <w:r>
        <w:t>Pradopo,R.D.2003.Beberapa</w:t>
      </w:r>
      <w:r>
        <w:rPr>
          <w:spacing w:val="31"/>
        </w:rPr>
        <w:t xml:space="preserve"> </w:t>
      </w:r>
      <w:r>
        <w:t>Teori</w:t>
      </w:r>
      <w:r>
        <w:rPr>
          <w:spacing w:val="91"/>
        </w:rPr>
        <w:t xml:space="preserve"> </w:t>
      </w:r>
      <w:r>
        <w:t>Sastra,</w:t>
      </w:r>
      <w:r>
        <w:rPr>
          <w:spacing w:val="91"/>
        </w:rPr>
        <w:t xml:space="preserve"> </w:t>
      </w:r>
      <w:r>
        <w:t>Metode</w:t>
      </w:r>
      <w:r>
        <w:rPr>
          <w:spacing w:val="91"/>
        </w:rPr>
        <w:t xml:space="preserve"> </w:t>
      </w:r>
      <w:r>
        <w:t>Kritik,</w:t>
      </w:r>
      <w:r>
        <w:rPr>
          <w:spacing w:val="91"/>
        </w:rPr>
        <w:t xml:space="preserve"> </w:t>
      </w:r>
      <w:r>
        <w:t>dan</w:t>
      </w:r>
      <w:r>
        <w:rPr>
          <w:spacing w:val="92"/>
        </w:rPr>
        <w:t xml:space="preserve"> </w:t>
      </w:r>
      <w:r>
        <w:t>Penerapannya.</w:t>
      </w:r>
    </w:p>
    <w:p w14:paraId="746D99A2">
      <w:pPr>
        <w:pStyle w:val="5"/>
        <w:spacing w:before="139"/>
        <w:ind w:left="984"/>
        <w:jc w:val="both"/>
      </w:pPr>
      <w:r>
        <w:t>Yogyakarta:</w:t>
      </w:r>
      <w:r>
        <w:rPr>
          <w:spacing w:val="-3"/>
        </w:rPr>
        <w:t xml:space="preserve"> </w:t>
      </w:r>
      <w:r>
        <w:t>PustakaPelajar.</w:t>
      </w:r>
    </w:p>
    <w:p w14:paraId="6F591378">
      <w:pPr>
        <w:spacing w:after="0"/>
        <w:jc w:val="both"/>
        <w:sectPr>
          <w:pgSz w:w="11910" w:h="16840"/>
          <w:pgMar w:top="1580" w:right="980" w:bottom="1200" w:left="1680" w:header="0" w:footer="932" w:gutter="0"/>
          <w:cols w:space="720" w:num="1"/>
        </w:sectPr>
      </w:pPr>
    </w:p>
    <w:p w14:paraId="4DC424C0">
      <w:pPr>
        <w:pStyle w:val="5"/>
        <w:spacing w:before="102" w:line="360" w:lineRule="auto"/>
        <w:ind w:left="984" w:hanging="425"/>
      </w:pPr>
      <w:r>
        <w:t>Ratna,</w:t>
      </w:r>
      <w:r>
        <w:rPr>
          <w:spacing w:val="22"/>
        </w:rPr>
        <w:t xml:space="preserve"> </w:t>
      </w:r>
      <w:r>
        <w:t>N.K.S.U.2014.Peranan</w:t>
      </w:r>
      <w:r>
        <w:rPr>
          <w:spacing w:val="22"/>
        </w:rPr>
        <w:t xml:space="preserve"> </w:t>
      </w:r>
      <w:r>
        <w:t>Karya</w:t>
      </w:r>
      <w:r>
        <w:rPr>
          <w:spacing w:val="22"/>
        </w:rPr>
        <w:t xml:space="preserve"> </w:t>
      </w:r>
      <w:r>
        <w:t>Sastra,</w:t>
      </w:r>
      <w:r>
        <w:rPr>
          <w:spacing w:val="22"/>
        </w:rPr>
        <w:t xml:space="preserve"> </w:t>
      </w:r>
      <w:r>
        <w:t>Seni,</w:t>
      </w:r>
      <w:r>
        <w:rPr>
          <w:spacing w:val="22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Budaya</w:t>
      </w:r>
      <w:r>
        <w:rPr>
          <w:spacing w:val="21"/>
        </w:rPr>
        <w:t xml:space="preserve"> </w:t>
      </w:r>
      <w:r>
        <w:t>dalam</w:t>
      </w:r>
      <w:r>
        <w:rPr>
          <w:spacing w:val="22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Karakter.</w:t>
      </w:r>
      <w:r>
        <w:rPr>
          <w:spacing w:val="-1"/>
        </w:rPr>
        <w:t xml:space="preserve"> </w:t>
      </w:r>
      <w:r>
        <w:t>Yogyakarta: PustakaPelajar</w:t>
      </w:r>
    </w:p>
    <w:p w14:paraId="4201F9DF">
      <w:pPr>
        <w:pStyle w:val="5"/>
        <w:spacing w:before="1" w:line="360" w:lineRule="auto"/>
        <w:ind w:left="984" w:right="721" w:hanging="425"/>
      </w:pPr>
      <w:r>
        <w:t>Rokhmansyah.A.2014.Studidan</w:t>
      </w:r>
      <w:r>
        <w:rPr>
          <w:spacing w:val="16"/>
        </w:rPr>
        <w:t xml:space="preserve"> </w:t>
      </w:r>
      <w:r>
        <w:t>Pengkajian</w:t>
      </w:r>
      <w:r>
        <w:rPr>
          <w:spacing w:val="16"/>
        </w:rPr>
        <w:t xml:space="preserve"> </w:t>
      </w:r>
      <w:r>
        <w:t>Sastra:</w:t>
      </w:r>
      <w:r>
        <w:rPr>
          <w:spacing w:val="17"/>
        </w:rPr>
        <w:t xml:space="preserve"> </w:t>
      </w:r>
      <w:r>
        <w:t>Perkenalan</w:t>
      </w:r>
      <w:r>
        <w:rPr>
          <w:spacing w:val="16"/>
        </w:rPr>
        <w:t xml:space="preserve"> </w:t>
      </w:r>
      <w:r>
        <w:t>Awal</w:t>
      </w:r>
      <w:r>
        <w:rPr>
          <w:spacing w:val="17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Sastra.</w:t>
      </w:r>
      <w:r>
        <w:rPr>
          <w:spacing w:val="2"/>
        </w:rPr>
        <w:t xml:space="preserve"> </w:t>
      </w:r>
      <w:r>
        <w:t>Yogyakarta:</w:t>
      </w:r>
      <w:r>
        <w:rPr>
          <w:spacing w:val="2"/>
        </w:rPr>
        <w:t xml:space="preserve"> </w:t>
      </w:r>
      <w:r>
        <w:t>GrahaIlmu.</w:t>
      </w:r>
    </w:p>
    <w:p w14:paraId="66B0D534">
      <w:pPr>
        <w:pStyle w:val="5"/>
        <w:ind w:left="559"/>
      </w:pPr>
      <w:r>
        <w:t>Sangidu.2004.Penelitian</w:t>
      </w:r>
      <w:r>
        <w:rPr>
          <w:spacing w:val="11"/>
        </w:rPr>
        <w:t xml:space="preserve"> </w:t>
      </w:r>
      <w:r>
        <w:t>Sastra:</w:t>
      </w:r>
      <w:r>
        <w:rPr>
          <w:spacing w:val="70"/>
        </w:rPr>
        <w:t xml:space="preserve"> </w:t>
      </w:r>
      <w:r>
        <w:t>Pendekatan,</w:t>
      </w:r>
      <w:r>
        <w:rPr>
          <w:spacing w:val="70"/>
        </w:rPr>
        <w:t xml:space="preserve"> </w:t>
      </w:r>
      <w:r>
        <w:t>Teori,</w:t>
      </w:r>
      <w:r>
        <w:rPr>
          <w:spacing w:val="69"/>
        </w:rPr>
        <w:t xml:space="preserve"> </w:t>
      </w:r>
      <w:r>
        <w:t>Metode,</w:t>
      </w:r>
      <w:r>
        <w:rPr>
          <w:spacing w:val="72"/>
        </w:rPr>
        <w:t xml:space="preserve"> </w:t>
      </w:r>
      <w:r>
        <w:t>Teknik</w:t>
      </w:r>
      <w:r>
        <w:rPr>
          <w:spacing w:val="71"/>
        </w:rPr>
        <w:t xml:space="preserve"> </w:t>
      </w:r>
      <w:r>
        <w:t>dan</w:t>
      </w:r>
      <w:r>
        <w:rPr>
          <w:spacing w:val="69"/>
        </w:rPr>
        <w:t xml:space="preserve"> </w:t>
      </w:r>
      <w:r>
        <w:t>Kiat.</w:t>
      </w:r>
    </w:p>
    <w:p w14:paraId="606542FE">
      <w:pPr>
        <w:pStyle w:val="5"/>
        <w:spacing w:before="136"/>
        <w:ind w:left="984"/>
      </w:pPr>
      <w:r>
        <w:t>Yogyakarta:</w:t>
      </w:r>
      <w:r>
        <w:rPr>
          <w:spacing w:val="-2"/>
        </w:rPr>
        <w:t xml:space="preserve"> </w:t>
      </w:r>
      <w:r>
        <w:t>Penerbitan</w:t>
      </w:r>
      <w:r>
        <w:rPr>
          <w:spacing w:val="1"/>
        </w:rPr>
        <w:t xml:space="preserve"> </w:t>
      </w:r>
      <w:r>
        <w:t>Sastra</w:t>
      </w:r>
      <w:r>
        <w:rPr>
          <w:spacing w:val="-2"/>
        </w:rPr>
        <w:t xml:space="preserve"> </w:t>
      </w:r>
      <w:r>
        <w:t>Asia</w:t>
      </w:r>
      <w:r>
        <w:rPr>
          <w:spacing w:val="-3"/>
        </w:rPr>
        <w:t xml:space="preserve"> </w:t>
      </w:r>
      <w:r>
        <w:t>Barat,</w:t>
      </w:r>
      <w:r>
        <w:rPr>
          <w:spacing w:val="-1"/>
        </w:rPr>
        <w:t xml:space="preserve"> </w:t>
      </w:r>
      <w:r>
        <w:t>FIB,</w:t>
      </w:r>
      <w:r>
        <w:rPr>
          <w:spacing w:val="-1"/>
        </w:rPr>
        <w:t xml:space="preserve"> </w:t>
      </w:r>
      <w:r>
        <w:t>UGM.</w:t>
      </w:r>
    </w:p>
    <w:p w14:paraId="5D9192A9">
      <w:pPr>
        <w:pStyle w:val="5"/>
        <w:spacing w:before="140" w:line="360" w:lineRule="auto"/>
        <w:ind w:left="984" w:right="721" w:hanging="425"/>
        <w:jc w:val="both"/>
      </w:pPr>
      <w:r>
        <w:t>Santosa, Puji, dkk.2008.sMateri dan Pembelajaran Bahasa Indonesia SD. Jakarta: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Terbuka.</w:t>
      </w:r>
    </w:p>
    <w:p w14:paraId="2652571E">
      <w:pPr>
        <w:pStyle w:val="5"/>
        <w:spacing w:line="360" w:lineRule="auto"/>
        <w:ind w:left="984" w:right="717" w:hanging="425"/>
        <w:jc w:val="both"/>
      </w:pPr>
      <w:r>
        <w:t>Sarumpaet, Riris K.1976.Bacaan Anak-anak Suatu Penyelidikan Pendahuluan ke</w:t>
      </w:r>
      <w:r>
        <w:rPr>
          <w:spacing w:val="1"/>
        </w:rPr>
        <w:t xml:space="preserve"> </w:t>
      </w:r>
      <w:r>
        <w:t>Dalam Hakikat, Sifat, dan Corak Bacaan Anak-anak serta Minat Anak pada</w:t>
      </w:r>
      <w:r>
        <w:rPr>
          <w:spacing w:val="1"/>
        </w:rPr>
        <w:t xml:space="preserve"> </w:t>
      </w:r>
      <w:r>
        <w:t>Bacaan.</w:t>
      </w:r>
      <w:r>
        <w:rPr>
          <w:spacing w:val="-1"/>
        </w:rPr>
        <w:t xml:space="preserve"> </w:t>
      </w:r>
      <w:r>
        <w:t>Jakarta: Pustaka Jaya.</w:t>
      </w:r>
    </w:p>
    <w:p w14:paraId="3FD91219">
      <w:pPr>
        <w:pStyle w:val="5"/>
        <w:spacing w:line="360" w:lineRule="auto"/>
        <w:ind w:left="984" w:right="721" w:hanging="425"/>
        <w:jc w:val="both"/>
      </w:pPr>
      <w:r>
        <w:t>Sarumpet,</w:t>
      </w:r>
      <w:r>
        <w:rPr>
          <w:spacing w:val="1"/>
        </w:rPr>
        <w:t xml:space="preserve"> </w:t>
      </w:r>
      <w:r>
        <w:t>Riris</w:t>
      </w:r>
      <w:r>
        <w:rPr>
          <w:spacing w:val="1"/>
        </w:rPr>
        <w:t xml:space="preserve"> </w:t>
      </w:r>
      <w:r>
        <w:t>Toha.2010.Pedoman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Sastra Anak.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Yayasan</w:t>
      </w:r>
      <w:r>
        <w:rPr>
          <w:spacing w:val="-57"/>
        </w:rPr>
        <w:t xml:space="preserve"> </w:t>
      </w:r>
      <w:r>
        <w:t>Obor</w:t>
      </w:r>
      <w:r>
        <w:rPr>
          <w:spacing w:val="-1"/>
        </w:rPr>
        <w:t xml:space="preserve"> </w:t>
      </w:r>
      <w:r>
        <w:t>Indonesia</w:t>
      </w:r>
    </w:p>
    <w:p w14:paraId="4EDA17E1">
      <w:pPr>
        <w:pStyle w:val="5"/>
        <w:spacing w:line="360" w:lineRule="auto"/>
        <w:ind w:left="984" w:right="723" w:hanging="425"/>
        <w:jc w:val="both"/>
      </w:pPr>
      <w:r>
        <w:t>Saxby,</w:t>
      </w:r>
      <w:r>
        <w:rPr>
          <w:spacing w:val="1"/>
        </w:rPr>
        <w:t xml:space="preserve"> </w:t>
      </w:r>
      <w:r>
        <w:t>M.1991.The</w:t>
      </w:r>
      <w:r>
        <w:rPr>
          <w:spacing w:val="1"/>
        </w:rPr>
        <w:t xml:space="preserve"> </w:t>
      </w:r>
      <w:r>
        <w:t>Gift</w:t>
      </w:r>
      <w:r>
        <w:rPr>
          <w:spacing w:val="1"/>
        </w:rPr>
        <w:t xml:space="preserve"> </w:t>
      </w:r>
      <w:r>
        <w:t>Wmgs: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ofLiterature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Children",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Maurice Saxby &amp; Gordon Winch (ed). Give Them Wings. The Experience of</w:t>
      </w:r>
      <w:r>
        <w:rPr>
          <w:spacing w:val="1"/>
        </w:rPr>
        <w:t xml:space="preserve"> </w:t>
      </w:r>
      <w:r>
        <w:t>Children:S Literature, Melbourne: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MacmillanCompany, him.</w:t>
      </w:r>
      <w:r>
        <w:rPr>
          <w:spacing w:val="-1"/>
        </w:rPr>
        <w:t xml:space="preserve"> </w:t>
      </w:r>
      <w:r>
        <w:t>3-18.</w:t>
      </w:r>
    </w:p>
    <w:p w14:paraId="24AB04A4">
      <w:pPr>
        <w:pStyle w:val="5"/>
        <w:spacing w:before="1" w:line="360" w:lineRule="auto"/>
        <w:ind w:left="984" w:right="723" w:hanging="425"/>
        <w:jc w:val="both"/>
      </w:pPr>
      <w:r>
        <w:t>Schubert,William H.1986.Curriculum: Perspective, Pradigm, and Possiblity.New</w:t>
      </w:r>
      <w:r>
        <w:rPr>
          <w:spacing w:val="1"/>
        </w:rPr>
        <w:t xml:space="preserve"> </w:t>
      </w:r>
      <w:r>
        <w:t>York:</w:t>
      </w:r>
      <w:r>
        <w:rPr>
          <w:spacing w:val="-1"/>
        </w:rPr>
        <w:t xml:space="preserve"> </w:t>
      </w:r>
      <w:r>
        <w:t>Mcmillan Publishing Company</w:t>
      </w:r>
    </w:p>
    <w:p w14:paraId="4E5AFBF3">
      <w:pPr>
        <w:pStyle w:val="5"/>
        <w:spacing w:line="360" w:lineRule="auto"/>
        <w:ind w:left="559" w:right="1823"/>
        <w:jc w:val="both"/>
      </w:pPr>
      <w:r>
        <w:t>Suryaman,Maman,dkk.2016.Bahasa Indonesia.Yogyakarta: UNY Press</w:t>
      </w:r>
      <w:r>
        <w:rPr>
          <w:spacing w:val="-58"/>
        </w:rPr>
        <w:t xml:space="preserve"> </w:t>
      </w:r>
      <w:r>
        <w:t>Teeuw,</w:t>
      </w:r>
      <w:r>
        <w:rPr>
          <w:spacing w:val="-1"/>
        </w:rPr>
        <w:t xml:space="preserve"> </w:t>
      </w:r>
      <w:r>
        <w:t>A.2017.Sastra</w:t>
      </w:r>
      <w:r>
        <w:rPr>
          <w:spacing w:val="-2"/>
        </w:rPr>
        <w:t xml:space="preserve"> </w:t>
      </w:r>
      <w:r>
        <w:t>dan Ilmu</w:t>
      </w:r>
      <w:r>
        <w:rPr>
          <w:spacing w:val="-1"/>
        </w:rPr>
        <w:t xml:space="preserve"> </w:t>
      </w:r>
      <w:r>
        <w:t>Sastra. Bandung:</w:t>
      </w:r>
      <w:r>
        <w:rPr>
          <w:spacing w:val="1"/>
        </w:rPr>
        <w:t xml:space="preserve"> </w:t>
      </w:r>
      <w:r>
        <w:t>Pustaka</w:t>
      </w:r>
      <w:r>
        <w:rPr>
          <w:spacing w:val="-2"/>
        </w:rPr>
        <w:t xml:space="preserve"> </w:t>
      </w:r>
      <w:r>
        <w:t>Jaya.</w:t>
      </w:r>
    </w:p>
    <w:p w14:paraId="57DFB98E">
      <w:pPr>
        <w:pStyle w:val="5"/>
        <w:spacing w:line="360" w:lineRule="auto"/>
        <w:ind w:left="984" w:right="721" w:hanging="425"/>
        <w:jc w:val="both"/>
      </w:pPr>
      <w:r>
        <w:t>Wijayanti,</w:t>
      </w:r>
      <w:r>
        <w:rPr>
          <w:spacing w:val="-10"/>
        </w:rPr>
        <w:t xml:space="preserve"> </w:t>
      </w:r>
      <w:r>
        <w:t>dkk.</w:t>
      </w:r>
      <w:r>
        <w:rPr>
          <w:spacing w:val="-10"/>
        </w:rPr>
        <w:t xml:space="preserve"> </w:t>
      </w:r>
      <w:r>
        <w:t>2014.Meningkatkan</w:t>
      </w:r>
      <w:r>
        <w:rPr>
          <w:spacing w:val="-10"/>
        </w:rPr>
        <w:t xml:space="preserve"> </w:t>
      </w:r>
      <w:r>
        <w:t>Minat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Prestasi</w:t>
      </w:r>
      <w:r>
        <w:rPr>
          <w:spacing w:val="-8"/>
        </w:rPr>
        <w:t xml:space="preserve"> </w:t>
      </w:r>
      <w:r>
        <w:t>Belajar</w:t>
      </w:r>
      <w:r>
        <w:rPr>
          <w:spacing w:val="-10"/>
        </w:rPr>
        <w:t xml:space="preserve"> </w:t>
      </w:r>
      <w:r>
        <w:t>Matematika</w:t>
      </w:r>
      <w:r>
        <w:rPr>
          <w:spacing w:val="-1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Investigation.”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2(1): 55-60.</w:t>
      </w:r>
    </w:p>
    <w:p w14:paraId="469B26BC">
      <w:pPr>
        <w:pStyle w:val="5"/>
        <w:rPr>
          <w:sz w:val="20"/>
        </w:rPr>
      </w:pPr>
    </w:p>
    <w:p w14:paraId="268711DC">
      <w:pPr>
        <w:pStyle w:val="5"/>
        <w:rPr>
          <w:sz w:val="20"/>
        </w:rPr>
      </w:pPr>
    </w:p>
    <w:p w14:paraId="6A331AC5">
      <w:pPr>
        <w:pStyle w:val="5"/>
        <w:rPr>
          <w:sz w:val="20"/>
        </w:rPr>
      </w:pPr>
    </w:p>
    <w:p w14:paraId="0236FFBE">
      <w:pPr>
        <w:pStyle w:val="5"/>
        <w:rPr>
          <w:sz w:val="20"/>
        </w:rPr>
      </w:pPr>
    </w:p>
    <w:p w14:paraId="40AEC451">
      <w:pPr>
        <w:pStyle w:val="5"/>
        <w:rPr>
          <w:sz w:val="20"/>
        </w:rPr>
      </w:pPr>
    </w:p>
    <w:p w14:paraId="3754BF2F">
      <w:pPr>
        <w:pStyle w:val="5"/>
        <w:rPr>
          <w:sz w:val="20"/>
        </w:rPr>
      </w:pPr>
    </w:p>
    <w:p w14:paraId="43B16340">
      <w:pPr>
        <w:pStyle w:val="5"/>
        <w:rPr>
          <w:sz w:val="20"/>
        </w:rPr>
      </w:pPr>
    </w:p>
    <w:p w14:paraId="4CE23D58">
      <w:pPr>
        <w:pStyle w:val="5"/>
        <w:rPr>
          <w:sz w:val="20"/>
        </w:rPr>
      </w:pPr>
    </w:p>
    <w:p w14:paraId="71D3BC68">
      <w:pPr>
        <w:pStyle w:val="5"/>
        <w:rPr>
          <w:sz w:val="20"/>
        </w:rPr>
      </w:pPr>
    </w:p>
    <w:p w14:paraId="1477D8B3">
      <w:pPr>
        <w:pStyle w:val="5"/>
        <w:spacing w:before="5" w:after="1"/>
        <w:rPr>
          <w:sz w:val="17"/>
        </w:rPr>
      </w:pPr>
    </w:p>
    <w:tbl>
      <w:tblPr>
        <w:tblStyle w:val="4"/>
        <w:tblW w:w="0" w:type="auto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2890"/>
        <w:gridCol w:w="2888"/>
      </w:tblGrid>
      <w:tr w14:paraId="4D41B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888" w:type="dxa"/>
          </w:tcPr>
          <w:p w14:paraId="1E860392">
            <w:pPr>
              <w:pStyle w:val="9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Keguruan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  <w:tc>
          <w:tcPr>
            <w:tcW w:w="2890" w:type="dxa"/>
          </w:tcPr>
          <w:p w14:paraId="3C5C79AC">
            <w:pPr>
              <w:pStyle w:val="9"/>
              <w:spacing w:line="276" w:lineRule="auto"/>
              <w:ind w:left="107" w:right="120"/>
              <w:jc w:val="both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Sastra Indonesia</w:t>
            </w:r>
          </w:p>
        </w:tc>
        <w:tc>
          <w:tcPr>
            <w:tcW w:w="2888" w:type="dxa"/>
          </w:tcPr>
          <w:p w14:paraId="6D06AFEB">
            <w:pPr>
              <w:pStyle w:val="9"/>
              <w:tabs>
                <w:tab w:val="left" w:pos="985"/>
                <w:tab w:val="left" w:pos="2264"/>
              </w:tabs>
              <w:spacing w:line="276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Pengampu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</w:tr>
      <w:tr w14:paraId="671DC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888" w:type="dxa"/>
          </w:tcPr>
          <w:p w14:paraId="740689F0">
            <w:pPr>
              <w:pStyle w:val="9"/>
              <w:rPr>
                <w:sz w:val="24"/>
              </w:rPr>
            </w:pPr>
          </w:p>
        </w:tc>
        <w:tc>
          <w:tcPr>
            <w:tcW w:w="2890" w:type="dxa"/>
          </w:tcPr>
          <w:p w14:paraId="072EE36C">
            <w:pPr>
              <w:pStyle w:val="9"/>
              <w:rPr>
                <w:sz w:val="24"/>
              </w:rPr>
            </w:pPr>
          </w:p>
        </w:tc>
        <w:tc>
          <w:tcPr>
            <w:tcW w:w="2888" w:type="dxa"/>
          </w:tcPr>
          <w:p w14:paraId="280A3527">
            <w:pPr>
              <w:pStyle w:val="9"/>
              <w:rPr>
                <w:sz w:val="24"/>
              </w:rPr>
            </w:pPr>
          </w:p>
        </w:tc>
      </w:tr>
    </w:tbl>
    <w:p w14:paraId="5DAB85DF">
      <w:pPr>
        <w:spacing w:after="0"/>
        <w:rPr>
          <w:sz w:val="24"/>
        </w:rPr>
        <w:sectPr>
          <w:pgSz w:w="11910" w:h="16840"/>
          <w:pgMar w:top="1580" w:right="980" w:bottom="1200" w:left="1680" w:header="0" w:footer="932" w:gutter="0"/>
          <w:cols w:space="720" w:num="1"/>
        </w:sectPr>
      </w:pPr>
    </w:p>
    <w:p w14:paraId="0BEEBF22">
      <w:pPr>
        <w:pStyle w:val="5"/>
        <w:rPr>
          <w:sz w:val="9"/>
        </w:rPr>
      </w:pPr>
    </w:p>
    <w:tbl>
      <w:tblPr>
        <w:tblStyle w:val="4"/>
        <w:tblW w:w="0" w:type="auto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2890"/>
        <w:gridCol w:w="2888"/>
      </w:tblGrid>
      <w:tr w14:paraId="2F47F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88" w:type="dxa"/>
          </w:tcPr>
          <w:p w14:paraId="68FEB95C">
            <w:pPr>
              <w:pStyle w:val="9"/>
              <w:rPr>
                <w:sz w:val="22"/>
              </w:rPr>
            </w:pPr>
          </w:p>
        </w:tc>
        <w:tc>
          <w:tcPr>
            <w:tcW w:w="2890" w:type="dxa"/>
          </w:tcPr>
          <w:p w14:paraId="48CAC8FF">
            <w:pPr>
              <w:pStyle w:val="9"/>
              <w:rPr>
                <w:sz w:val="22"/>
              </w:rPr>
            </w:pPr>
          </w:p>
        </w:tc>
        <w:tc>
          <w:tcPr>
            <w:tcW w:w="2888" w:type="dxa"/>
          </w:tcPr>
          <w:p w14:paraId="133BE919">
            <w:pPr>
              <w:pStyle w:val="9"/>
              <w:rPr>
                <w:sz w:val="22"/>
              </w:rPr>
            </w:pPr>
          </w:p>
        </w:tc>
      </w:tr>
      <w:tr w14:paraId="25D57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888" w:type="dxa"/>
          </w:tcPr>
          <w:p w14:paraId="2C8C5045">
            <w:pPr>
              <w:pStyle w:val="9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 xml:space="preserve"> Dr. Esti Setiyawati, M.Pd.</w:t>
            </w:r>
          </w:p>
        </w:tc>
        <w:tc>
          <w:tcPr>
            <w:tcW w:w="2890" w:type="dxa"/>
          </w:tcPr>
          <w:p w14:paraId="45BA79F4">
            <w:pPr>
              <w:pStyle w:val="9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 xml:space="preserve"> </w:t>
            </w:r>
          </w:p>
        </w:tc>
        <w:tc>
          <w:tcPr>
            <w:tcW w:w="2888" w:type="dxa"/>
          </w:tcPr>
          <w:p w14:paraId="3B147578">
            <w:pPr>
              <w:pStyle w:val="9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Ari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Wulandari,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S.S.,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M.A.</w:t>
            </w:r>
          </w:p>
        </w:tc>
      </w:tr>
    </w:tbl>
    <w:p w14:paraId="4DBB83F7"/>
    <w:sectPr>
      <w:pgSz w:w="11910" w:h="16840"/>
      <w:pgMar w:top="1580" w:right="980" w:bottom="1120" w:left="1680" w:header="0" w:footer="9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9DDEA">
    <w:pPr>
      <w:pStyle w:val="5"/>
      <w:spacing w:line="14" w:lineRule="auto"/>
      <w:rPr>
        <w:sz w:val="14"/>
      </w:rPr>
    </w:pPr>
    <w:r>
      <w:pict>
        <v:shape id="_x0000_s2049" o:spid="_x0000_s2049" o:spt="202" type="#_x0000_t202" style="position:absolute;left:0pt;margin-left:287.65pt;margin-top:780.25pt;height:13.05pt;width:11.6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E0FFAE2"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0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97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44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491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565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388" w:hanging="360"/>
      </w:pPr>
      <w:rPr>
        <w:rFonts w:hint="default"/>
        <w:lang w:val="id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upperLetter"/>
      <w:lvlText w:val="%1."/>
      <w:lvlJc w:val="left"/>
      <w:pPr>
        <w:ind w:left="571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80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505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468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431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357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320" w:hanging="360"/>
      </w:pPr>
      <w:rPr>
        <w:rFonts w:hint="default"/>
        <w:lang w:val="id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0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97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44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491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565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388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654AA6"/>
    <w:rsid w:val="32815114"/>
    <w:rsid w:val="3D6B4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1"/>
    <w:pPr>
      <w:ind w:left="571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styleId="6">
    <w:name w:val="Title"/>
    <w:basedOn w:val="1"/>
    <w:qFormat/>
    <w:uiPriority w:val="1"/>
    <w:pPr>
      <w:spacing w:before="103"/>
      <w:ind w:left="4090" w:right="1851" w:hanging="2372"/>
    </w:pPr>
    <w:rPr>
      <w:rFonts w:ascii="Times New Roman" w:hAnsi="Times New Roman" w:eastAsia="Times New Roman" w:cs="Times New Roman"/>
      <w:b/>
      <w:bCs/>
      <w:sz w:val="36"/>
      <w:szCs w:val="36"/>
      <w:lang w:val="id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71" w:hanging="361"/>
    </w:pPr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4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2022-08-10T05:25:00Z</dcterms:created>
  <dc:creator>AjR_Fiandian@Nea</dc:creator>
  <cp:lastModifiedBy>Ari Kinoysan Wulandari</cp:lastModifiedBy>
  <dcterms:modified xsi:type="dcterms:W3CDTF">2024-07-29T02:56:32Z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2022-08-10T00:00:00Z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8DB2EA90C3AD430F9DD31C41F1F2806E</vt:lpwstr>
  </property>
</Properties>
</file>